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43A7" w14:textId="02FE3E64" w:rsidR="004128A9" w:rsidRPr="00FB6E00" w:rsidRDefault="00000000" w:rsidP="00147CD4">
      <w:pPr>
        <w:pStyle w:val="Overskrift1"/>
        <w:jc w:val="center"/>
        <w:rPr>
          <w:rFonts w:ascii="Poppins" w:hAnsi="Poppins" w:cs="Poppins"/>
          <w:color w:val="auto"/>
          <w:lang w:val="da-DK"/>
        </w:rPr>
      </w:pPr>
      <w:r w:rsidRPr="00FB6E00">
        <w:rPr>
          <w:rFonts w:ascii="Poppins" w:hAnsi="Poppins" w:cs="Poppins"/>
          <w:color w:val="auto"/>
          <w:lang w:val="da-DK"/>
        </w:rPr>
        <w:t>TILMELDINGSBLANKET</w:t>
      </w:r>
      <w:r w:rsidR="000975B7" w:rsidRPr="00FB6E00">
        <w:rPr>
          <w:rFonts w:ascii="Poppins" w:hAnsi="Poppins" w:cs="Poppins"/>
          <w:color w:val="auto"/>
          <w:lang w:val="da-DK"/>
        </w:rPr>
        <w:br/>
      </w:r>
      <w:r w:rsidRPr="00FB6E00">
        <w:rPr>
          <w:rFonts w:ascii="Poppins" w:hAnsi="Poppins" w:cs="Poppins"/>
          <w:color w:val="auto"/>
          <w:lang w:val="da-DK"/>
        </w:rPr>
        <w:t>BEGYNDER- &amp; UNGDOMSSTÆVNE EVENTS 2025/2026</w:t>
      </w:r>
    </w:p>
    <w:p w14:paraId="5BBE2746" w14:textId="77777777" w:rsidR="00DF1BBB" w:rsidRPr="009119B3" w:rsidRDefault="00DF1BBB">
      <w:pPr>
        <w:rPr>
          <w:rFonts w:ascii="Poppins" w:hAnsi="Poppins" w:cs="Poppins"/>
          <w:sz w:val="2"/>
          <w:szCs w:val="2"/>
          <w:lang w:val="da-DK"/>
        </w:rPr>
      </w:pPr>
    </w:p>
    <w:p w14:paraId="7986B91B" w14:textId="4ACA8128" w:rsidR="00D312EA" w:rsidRPr="00AE25D9" w:rsidRDefault="00DF1BBB" w:rsidP="00594C63">
      <w:pPr>
        <w:jc w:val="both"/>
        <w:rPr>
          <w:rFonts w:ascii="Poppins" w:hAnsi="Poppins" w:cs="Poppins"/>
          <w:lang w:val="da-DK"/>
        </w:rPr>
      </w:pPr>
      <w:r w:rsidRPr="00DF1BBB">
        <w:rPr>
          <w:rFonts w:ascii="Poppins" w:hAnsi="Poppins" w:cs="Poppins"/>
          <w:lang w:val="da-DK"/>
        </w:rPr>
        <w:t>Denne tilmeldingsblanket bruges til at tilmelde klub</w:t>
      </w:r>
      <w:r w:rsidR="009119B3">
        <w:rPr>
          <w:rFonts w:ascii="Poppins" w:hAnsi="Poppins" w:cs="Poppins"/>
          <w:lang w:val="da-DK"/>
        </w:rPr>
        <w:t>ben</w:t>
      </w:r>
      <w:r w:rsidRPr="00DF1BBB">
        <w:rPr>
          <w:rFonts w:ascii="Poppins" w:hAnsi="Poppins" w:cs="Poppins"/>
          <w:lang w:val="da-DK"/>
        </w:rPr>
        <w:t xml:space="preserve"> til Bordtennis Danmarks begynder- og ungdomsstævne</w:t>
      </w:r>
      <w:r w:rsidR="00DE7493">
        <w:rPr>
          <w:rFonts w:ascii="Poppins" w:hAnsi="Poppins" w:cs="Poppins"/>
          <w:lang w:val="da-DK"/>
        </w:rPr>
        <w:t xml:space="preserve"> event</w:t>
      </w:r>
      <w:r w:rsidRPr="00DF1BBB">
        <w:rPr>
          <w:rFonts w:ascii="Poppins" w:hAnsi="Poppins" w:cs="Poppins"/>
          <w:lang w:val="da-DK"/>
        </w:rPr>
        <w:t xml:space="preserve"> i sæsonen 2025/2026.</w:t>
      </w:r>
      <w:r w:rsidR="00E43C39">
        <w:rPr>
          <w:rFonts w:ascii="Poppins" w:hAnsi="Poppins" w:cs="Poppins"/>
          <w:lang w:val="da-DK"/>
        </w:rPr>
        <w:t xml:space="preserve"> </w:t>
      </w:r>
      <w:r w:rsidRPr="00DF1BBB">
        <w:rPr>
          <w:rFonts w:ascii="Poppins" w:hAnsi="Poppins" w:cs="Poppins"/>
          <w:lang w:val="da-DK"/>
        </w:rPr>
        <w:t>Blanketten skal udfyldes af en klublede</w:t>
      </w:r>
      <w:r w:rsidR="00E43C39">
        <w:rPr>
          <w:rFonts w:ascii="Poppins" w:hAnsi="Poppins" w:cs="Poppins"/>
          <w:lang w:val="da-DK"/>
        </w:rPr>
        <w:t>r og gælder for deltagelse i hele sæsonens stævneforløb.</w:t>
      </w:r>
      <w:r w:rsidRPr="00DF1BBB">
        <w:rPr>
          <w:rFonts w:ascii="Poppins" w:hAnsi="Poppins" w:cs="Poppins"/>
          <w:lang w:val="da-DK"/>
        </w:rPr>
        <w:t xml:space="preserve"> Det er vigtigt, at alle klubber</w:t>
      </w:r>
      <w:r w:rsidR="006D4A31">
        <w:rPr>
          <w:rFonts w:ascii="Poppins" w:hAnsi="Poppins" w:cs="Poppins"/>
          <w:lang w:val="da-DK"/>
        </w:rPr>
        <w:t>, som ønsker at deltage i Bordtennis Danmarks begynder- og ungdomsstævner</w:t>
      </w:r>
      <w:r w:rsidRPr="00DF1BBB">
        <w:rPr>
          <w:rFonts w:ascii="Poppins" w:hAnsi="Poppins" w:cs="Poppins"/>
          <w:lang w:val="da-DK"/>
        </w:rPr>
        <w:t xml:space="preserve"> tilmelder sig her, da oplysningerne danner grundlag for kredsinddeling og planlægning af stævnerne. Klubber, der ikke tilmelder sig via tilmeldingsblanketten, kan ikke garanteres plads til deres spillere ved sæsonens stævner.</w:t>
      </w:r>
    </w:p>
    <w:p w14:paraId="1482F456" w14:textId="19454861" w:rsidR="005331E2" w:rsidRPr="00F72C10" w:rsidRDefault="005331E2" w:rsidP="005331E2">
      <w:pPr>
        <w:jc w:val="center"/>
        <w:rPr>
          <w:rFonts w:ascii="Poppins" w:hAnsi="Poppins" w:cs="Poppins"/>
          <w:lang w:val="da-DK"/>
        </w:rPr>
      </w:pPr>
      <w:r>
        <w:rPr>
          <w:rFonts w:ascii="Poppins" w:hAnsi="Poppins" w:cs="Poppins"/>
          <w:b/>
          <w:bCs/>
          <w:sz w:val="24"/>
          <w:szCs w:val="24"/>
          <w:lang w:val="da-DK"/>
        </w:rPr>
        <w:t>U</w:t>
      </w:r>
      <w:r w:rsidRPr="0012247C">
        <w:rPr>
          <w:rFonts w:ascii="Poppins" w:hAnsi="Poppins" w:cs="Poppins"/>
          <w:b/>
          <w:bCs/>
          <w:sz w:val="24"/>
          <w:szCs w:val="24"/>
          <w:lang w:val="da-DK"/>
        </w:rPr>
        <w:t xml:space="preserve">dfyldes og returneres senest d. </w:t>
      </w:r>
      <w:r>
        <w:rPr>
          <w:rFonts w:ascii="Poppins" w:hAnsi="Poppins" w:cs="Poppins"/>
          <w:b/>
          <w:bCs/>
          <w:sz w:val="24"/>
          <w:szCs w:val="24"/>
          <w:lang w:val="da-DK"/>
        </w:rPr>
        <w:t>31</w:t>
      </w:r>
      <w:r w:rsidRPr="0012247C">
        <w:rPr>
          <w:rFonts w:ascii="Poppins" w:hAnsi="Poppins" w:cs="Poppins"/>
          <w:b/>
          <w:bCs/>
          <w:sz w:val="24"/>
          <w:szCs w:val="24"/>
          <w:lang w:val="da-DK"/>
        </w:rPr>
        <w:t xml:space="preserve">. </w:t>
      </w:r>
      <w:r>
        <w:rPr>
          <w:rFonts w:ascii="Poppins" w:hAnsi="Poppins" w:cs="Poppins"/>
          <w:b/>
          <w:bCs/>
          <w:sz w:val="24"/>
          <w:szCs w:val="24"/>
          <w:lang w:val="da-DK"/>
        </w:rPr>
        <w:t>august</w:t>
      </w:r>
      <w:r w:rsidRPr="0012247C">
        <w:rPr>
          <w:rFonts w:ascii="Poppins" w:hAnsi="Poppins" w:cs="Poppins"/>
          <w:b/>
          <w:bCs/>
          <w:sz w:val="24"/>
          <w:szCs w:val="24"/>
          <w:lang w:val="da-DK"/>
        </w:rPr>
        <w:t xml:space="preserve"> 2025 til:</w:t>
      </w:r>
      <w:r w:rsidRPr="0012247C">
        <w:rPr>
          <w:rFonts w:ascii="Poppins" w:hAnsi="Poppins" w:cs="Poppins"/>
          <w:b/>
          <w:bCs/>
          <w:sz w:val="24"/>
          <w:szCs w:val="24"/>
          <w:lang w:val="da-DK"/>
        </w:rPr>
        <w:br/>
      </w:r>
      <w:r w:rsidRPr="00F72C10">
        <w:rPr>
          <w:rFonts w:ascii="Poppins" w:hAnsi="Poppins" w:cs="Poppins"/>
          <w:b/>
          <w:bCs/>
          <w:sz w:val="24"/>
          <w:szCs w:val="24"/>
          <w:lang w:val="da-DK"/>
        </w:rPr>
        <w:t xml:space="preserve">Pernille Knudsen – </w:t>
      </w:r>
      <w:hyperlink r:id="rId11" w:history="1">
        <w:r w:rsidR="00F72C10" w:rsidRPr="00F72C10">
          <w:rPr>
            <w:rStyle w:val="Hyperlink"/>
            <w:rFonts w:ascii="Poppins" w:hAnsi="Poppins" w:cs="Poppins"/>
            <w:b/>
            <w:bCs/>
            <w:color w:val="auto"/>
            <w:sz w:val="24"/>
            <w:szCs w:val="24"/>
            <w:lang w:val="da-DK"/>
          </w:rPr>
          <w:t>pernille@bordtennisdanmark.dk</w:t>
        </w:r>
      </w:hyperlink>
    </w:p>
    <w:p w14:paraId="4C28F66D" w14:textId="77777777" w:rsidR="00DF1BBB" w:rsidRPr="00AE25D9" w:rsidRDefault="00DF1BBB">
      <w:pPr>
        <w:rPr>
          <w:rFonts w:ascii="Poppins" w:hAnsi="Poppins" w:cs="Poppins"/>
          <w:sz w:val="6"/>
          <w:szCs w:val="6"/>
          <w:lang w:val="da-DK"/>
        </w:rPr>
      </w:pPr>
    </w:p>
    <w:p w14:paraId="5E3D054C" w14:textId="3D876BF6" w:rsidR="000975B7" w:rsidRPr="00FB6E00" w:rsidRDefault="00000000">
      <w:pPr>
        <w:rPr>
          <w:rFonts w:ascii="Poppins" w:hAnsi="Poppins" w:cs="Poppins"/>
          <w:b/>
          <w:bCs/>
          <w:lang w:val="da-DK"/>
        </w:rPr>
      </w:pPr>
      <w:r w:rsidRPr="00FB6E00">
        <w:rPr>
          <w:rFonts w:ascii="Poppins" w:hAnsi="Poppins" w:cs="Poppins"/>
          <w:b/>
          <w:bCs/>
          <w:lang w:val="da-DK"/>
        </w:rPr>
        <w:t>Klubnavn:</w:t>
      </w:r>
      <w:r w:rsidR="00D312EA">
        <w:rPr>
          <w:rFonts w:ascii="Poppins" w:hAnsi="Poppins" w:cs="Poppins"/>
          <w:b/>
          <w:bCs/>
          <w:lang w:val="da-DK"/>
        </w:rPr>
        <w:t xml:space="preserve"> </w:t>
      </w:r>
    </w:p>
    <w:p w14:paraId="771FC328" w14:textId="3F2BF2E7" w:rsidR="000975B7" w:rsidRPr="00001233" w:rsidRDefault="00001233">
      <w:pPr>
        <w:rPr>
          <w:rFonts w:asciiTheme="majorHAnsi" w:hAnsiTheme="majorHAnsi" w:cstheme="majorHAnsi"/>
          <w:sz w:val="10"/>
          <w:szCs w:val="10"/>
          <w:lang w:val="da-DK"/>
        </w:rPr>
      </w:pPr>
      <w:r w:rsidRPr="00AA7F14">
        <w:rPr>
          <w:rFonts w:asciiTheme="majorHAnsi" w:hAnsiTheme="majorHAnsi" w:cstheme="majorHAnsi"/>
          <w:color w:val="FFFFFF" w:themeColor="background1"/>
          <w:sz w:val="32"/>
          <w:szCs w:val="32"/>
          <w:u w:val="single"/>
          <w:lang w:val="da-DK"/>
        </w:rPr>
        <w:t>.</w:t>
      </w:r>
      <w:r w:rsidR="00000000" w:rsidRPr="0034549F">
        <w:rPr>
          <w:rFonts w:asciiTheme="majorHAnsi" w:hAnsiTheme="majorHAnsi" w:cstheme="majorHAnsi"/>
          <w:lang w:val="da-DK"/>
        </w:rPr>
        <w:t>_____________________________________________________________</w:t>
      </w:r>
      <w:r w:rsidR="00000000" w:rsidRPr="0034549F">
        <w:rPr>
          <w:rFonts w:asciiTheme="majorHAnsi" w:hAnsiTheme="majorHAnsi" w:cstheme="majorHAnsi"/>
          <w:lang w:val="da-DK"/>
        </w:rPr>
        <w:br/>
      </w:r>
      <w:r w:rsidR="00000000" w:rsidRPr="0034549F">
        <w:rPr>
          <w:rFonts w:asciiTheme="majorHAnsi" w:hAnsiTheme="majorHAnsi" w:cstheme="majorHAnsi"/>
          <w:lang w:val="da-DK"/>
        </w:rPr>
        <w:br/>
      </w:r>
    </w:p>
    <w:p w14:paraId="109F17AC" w14:textId="77777777" w:rsidR="000975B7" w:rsidRPr="00FB6E00" w:rsidRDefault="00000000">
      <w:pPr>
        <w:rPr>
          <w:rFonts w:ascii="Poppins" w:hAnsi="Poppins" w:cs="Poppins"/>
          <w:b/>
          <w:bCs/>
          <w:lang w:val="da-DK"/>
        </w:rPr>
      </w:pPr>
      <w:r w:rsidRPr="00FB6E00">
        <w:rPr>
          <w:rFonts w:ascii="Poppins" w:hAnsi="Poppins" w:cs="Poppins"/>
          <w:b/>
          <w:bCs/>
          <w:lang w:val="da-DK"/>
        </w:rPr>
        <w:t xml:space="preserve">Navn på </w:t>
      </w:r>
      <w:r w:rsidR="000975B7" w:rsidRPr="00FB6E00">
        <w:rPr>
          <w:rFonts w:ascii="Poppins" w:hAnsi="Poppins" w:cs="Poppins"/>
          <w:b/>
          <w:bCs/>
          <w:lang w:val="da-DK"/>
        </w:rPr>
        <w:t xml:space="preserve">klubbens </w:t>
      </w:r>
      <w:r w:rsidRPr="00FB6E00">
        <w:rPr>
          <w:rFonts w:ascii="Poppins" w:hAnsi="Poppins" w:cs="Poppins"/>
          <w:b/>
          <w:bCs/>
          <w:lang w:val="da-DK"/>
        </w:rPr>
        <w:t>kontaktperson:</w:t>
      </w:r>
    </w:p>
    <w:p w14:paraId="1A273F1B" w14:textId="5AD39CFD" w:rsidR="000975B7" w:rsidRPr="00001233" w:rsidRDefault="00AA7F14">
      <w:pPr>
        <w:rPr>
          <w:rFonts w:asciiTheme="majorHAnsi" w:hAnsiTheme="majorHAnsi" w:cstheme="majorHAnsi"/>
          <w:sz w:val="10"/>
          <w:szCs w:val="10"/>
          <w:lang w:val="da-DK"/>
        </w:rPr>
      </w:pPr>
      <w:r w:rsidRPr="00AA7F14">
        <w:rPr>
          <w:rFonts w:asciiTheme="majorHAnsi" w:hAnsiTheme="majorHAnsi" w:cstheme="majorHAnsi"/>
          <w:color w:val="FFFFFF" w:themeColor="background1"/>
          <w:sz w:val="32"/>
          <w:szCs w:val="32"/>
          <w:u w:val="single"/>
          <w:lang w:val="da-DK"/>
        </w:rPr>
        <w:t>.</w:t>
      </w:r>
      <w:r w:rsidR="00000000" w:rsidRPr="0034549F">
        <w:rPr>
          <w:rFonts w:asciiTheme="majorHAnsi" w:hAnsiTheme="majorHAnsi" w:cstheme="majorHAnsi"/>
          <w:lang w:val="da-DK"/>
        </w:rPr>
        <w:t>_____________________________________________________________</w:t>
      </w:r>
      <w:r w:rsidR="00000000" w:rsidRPr="0034549F">
        <w:rPr>
          <w:rFonts w:asciiTheme="majorHAnsi" w:hAnsiTheme="majorHAnsi" w:cstheme="majorHAnsi"/>
          <w:lang w:val="da-DK"/>
        </w:rPr>
        <w:br/>
      </w:r>
      <w:r w:rsidR="00000000" w:rsidRPr="0034549F">
        <w:rPr>
          <w:rFonts w:asciiTheme="majorHAnsi" w:hAnsiTheme="majorHAnsi" w:cstheme="majorHAnsi"/>
          <w:lang w:val="da-DK"/>
        </w:rPr>
        <w:br/>
      </w:r>
    </w:p>
    <w:p w14:paraId="39F4F743" w14:textId="77777777" w:rsidR="000975B7" w:rsidRPr="00FB6E00" w:rsidRDefault="00000000">
      <w:pPr>
        <w:rPr>
          <w:rFonts w:ascii="Poppins" w:hAnsi="Poppins" w:cs="Poppins"/>
          <w:b/>
          <w:bCs/>
          <w:lang w:val="da-DK"/>
        </w:rPr>
      </w:pPr>
      <w:r w:rsidRPr="00FB6E00">
        <w:rPr>
          <w:rFonts w:ascii="Poppins" w:hAnsi="Poppins" w:cs="Poppins"/>
          <w:b/>
          <w:bCs/>
          <w:lang w:val="da-DK"/>
        </w:rPr>
        <w:t>E-mail:</w:t>
      </w:r>
    </w:p>
    <w:p w14:paraId="56F2DB28" w14:textId="033A76CC" w:rsidR="000975B7" w:rsidRPr="00001233" w:rsidRDefault="00AA7F14">
      <w:pPr>
        <w:rPr>
          <w:rFonts w:asciiTheme="majorHAnsi" w:hAnsiTheme="majorHAnsi" w:cstheme="majorHAnsi"/>
          <w:sz w:val="10"/>
          <w:szCs w:val="10"/>
          <w:lang w:val="da-DK"/>
        </w:rPr>
      </w:pPr>
      <w:r w:rsidRPr="00AA7F14">
        <w:rPr>
          <w:rFonts w:asciiTheme="majorHAnsi" w:hAnsiTheme="majorHAnsi" w:cstheme="majorHAnsi"/>
          <w:color w:val="FFFFFF" w:themeColor="background1"/>
          <w:sz w:val="32"/>
          <w:szCs w:val="32"/>
          <w:u w:val="single"/>
          <w:lang w:val="da-DK"/>
        </w:rPr>
        <w:t>.</w:t>
      </w:r>
      <w:r w:rsidR="00000000" w:rsidRPr="0034549F">
        <w:rPr>
          <w:rFonts w:asciiTheme="majorHAnsi" w:hAnsiTheme="majorHAnsi" w:cstheme="majorHAnsi"/>
          <w:lang w:val="da-DK"/>
        </w:rPr>
        <w:t>_____________________________________________________________</w:t>
      </w:r>
      <w:r w:rsidR="00000000" w:rsidRPr="0034549F">
        <w:rPr>
          <w:rFonts w:asciiTheme="majorHAnsi" w:hAnsiTheme="majorHAnsi" w:cstheme="majorHAnsi"/>
          <w:lang w:val="da-DK"/>
        </w:rPr>
        <w:br/>
      </w:r>
      <w:r w:rsidR="00000000" w:rsidRPr="0034549F">
        <w:rPr>
          <w:rFonts w:asciiTheme="majorHAnsi" w:hAnsiTheme="majorHAnsi" w:cstheme="majorHAnsi"/>
          <w:lang w:val="da-DK"/>
        </w:rPr>
        <w:br/>
      </w:r>
    </w:p>
    <w:p w14:paraId="39859FF7" w14:textId="15256DDC" w:rsidR="005331E2" w:rsidRPr="00001233" w:rsidRDefault="00000000">
      <w:pPr>
        <w:rPr>
          <w:rFonts w:ascii="Poppins" w:hAnsi="Poppins" w:cs="Poppins"/>
          <w:b/>
          <w:bCs/>
          <w:lang w:val="da-DK"/>
        </w:rPr>
      </w:pPr>
      <w:r w:rsidRPr="00FB6E00">
        <w:rPr>
          <w:rFonts w:ascii="Poppins" w:hAnsi="Poppins" w:cs="Poppins"/>
          <w:b/>
          <w:bCs/>
          <w:lang w:val="da-DK"/>
        </w:rPr>
        <w:t>Telefonnummer</w:t>
      </w:r>
      <w:r w:rsidR="00001233">
        <w:rPr>
          <w:rFonts w:ascii="Poppins" w:hAnsi="Poppins" w:cs="Poppins"/>
          <w:b/>
          <w:bCs/>
          <w:lang w:val="da-DK"/>
        </w:rPr>
        <w:t>:</w:t>
      </w:r>
    </w:p>
    <w:p w14:paraId="6C02ACF0" w14:textId="74EC1E43" w:rsidR="005331E2" w:rsidRDefault="00AA7F14">
      <w:pPr>
        <w:rPr>
          <w:rFonts w:asciiTheme="majorHAnsi" w:hAnsiTheme="majorHAnsi" w:cstheme="majorHAnsi"/>
          <w:lang w:val="da-DK"/>
        </w:rPr>
      </w:pPr>
      <w:r w:rsidRPr="00AA7F14">
        <w:rPr>
          <w:rFonts w:asciiTheme="majorHAnsi" w:hAnsiTheme="majorHAnsi" w:cstheme="majorHAnsi"/>
          <w:color w:val="FFFFFF" w:themeColor="background1"/>
          <w:sz w:val="32"/>
          <w:szCs w:val="32"/>
          <w:u w:val="single"/>
          <w:lang w:val="da-DK"/>
        </w:rPr>
        <w:t>.</w:t>
      </w:r>
      <w:r w:rsidR="00000000" w:rsidRPr="0034549F">
        <w:rPr>
          <w:rFonts w:asciiTheme="majorHAnsi" w:hAnsiTheme="majorHAnsi" w:cstheme="majorHAnsi"/>
          <w:lang w:val="da-DK"/>
        </w:rPr>
        <w:t>_____________________________________________________________</w:t>
      </w:r>
    </w:p>
    <w:p w14:paraId="55068E59" w14:textId="77777777" w:rsidR="00AA7F14" w:rsidRDefault="00AA7F14" w:rsidP="00157C75">
      <w:pPr>
        <w:pStyle w:val="Overskrift2"/>
        <w:rPr>
          <w:rFonts w:ascii="Poppins" w:hAnsi="Poppins" w:cs="Poppins"/>
          <w:color w:val="auto"/>
          <w:lang w:val="da-DK"/>
        </w:rPr>
      </w:pPr>
    </w:p>
    <w:p w14:paraId="6B40AB92" w14:textId="0FD7633B" w:rsidR="004128A9" w:rsidRPr="00FB6E00" w:rsidRDefault="00000000" w:rsidP="00157C75">
      <w:pPr>
        <w:pStyle w:val="Overskrift2"/>
        <w:rPr>
          <w:rFonts w:ascii="Poppins" w:hAnsi="Poppins" w:cs="Poppins"/>
          <w:lang w:val="da-DK"/>
        </w:rPr>
      </w:pPr>
      <w:r w:rsidRPr="00FB6E00">
        <w:rPr>
          <w:rFonts w:ascii="Poppins" w:hAnsi="Poppins" w:cs="Poppins"/>
          <w:color w:val="auto"/>
          <w:lang w:val="da-DK"/>
        </w:rPr>
        <w:t xml:space="preserve">1. </w:t>
      </w:r>
      <w:r w:rsidR="00157C75" w:rsidRPr="00FB6E00">
        <w:rPr>
          <w:rFonts w:ascii="Poppins" w:hAnsi="Poppins" w:cs="Poppins"/>
          <w:color w:val="auto"/>
          <w:lang w:val="da-DK"/>
        </w:rPr>
        <w:t>A</w:t>
      </w:r>
      <w:r w:rsidRPr="00FB6E00">
        <w:rPr>
          <w:rFonts w:ascii="Poppins" w:hAnsi="Poppins" w:cs="Poppins"/>
          <w:color w:val="auto"/>
          <w:lang w:val="da-DK"/>
        </w:rPr>
        <w:t>ngiv det forventede antal deltagere pr. stævne:</w:t>
      </w:r>
    </w:p>
    <w:p w14:paraId="5307479E" w14:textId="76BA89BD" w:rsidR="00147CD4" w:rsidRDefault="00000000">
      <w:pPr>
        <w:rPr>
          <w:rFonts w:ascii="Poppins" w:hAnsi="Poppins" w:cs="Poppins"/>
          <w:lang w:val="da-DK"/>
        </w:rPr>
      </w:pPr>
      <w:r w:rsidRPr="0034549F">
        <w:rPr>
          <w:rFonts w:asciiTheme="majorHAnsi" w:hAnsiTheme="majorHAnsi" w:cstheme="majorHAnsi"/>
          <w:lang w:val="da-DK"/>
        </w:rPr>
        <w:t xml:space="preserve">_______ </w:t>
      </w:r>
      <w:r w:rsidRPr="0034549F">
        <w:rPr>
          <w:rFonts w:ascii="Poppins Light" w:hAnsi="Poppins Light" w:cs="Poppins Light"/>
          <w:lang w:val="da-DK"/>
        </w:rPr>
        <w:t>Begynder</w:t>
      </w:r>
      <w:r w:rsidR="00157C75" w:rsidRPr="0034549F">
        <w:rPr>
          <w:rFonts w:ascii="Poppins Light" w:hAnsi="Poppins Light" w:cs="Poppins Light"/>
          <w:lang w:val="da-DK"/>
        </w:rPr>
        <w:t>spillere</w:t>
      </w:r>
      <w:r w:rsidRPr="00FB6E00">
        <w:rPr>
          <w:rFonts w:ascii="Poppins" w:hAnsi="Poppins" w:cs="Poppins"/>
          <w:lang w:val="da-DK"/>
        </w:rPr>
        <w:br/>
      </w:r>
      <w:r w:rsidRPr="0034549F">
        <w:rPr>
          <w:rFonts w:asciiTheme="majorHAnsi" w:hAnsiTheme="majorHAnsi" w:cstheme="majorHAnsi"/>
          <w:lang w:val="da-DK"/>
        </w:rPr>
        <w:t>_______</w:t>
      </w:r>
      <w:r w:rsidRPr="00FB6E00">
        <w:rPr>
          <w:rFonts w:ascii="Poppins" w:hAnsi="Poppins" w:cs="Poppins"/>
          <w:lang w:val="da-DK"/>
        </w:rPr>
        <w:t xml:space="preserve"> </w:t>
      </w:r>
      <w:r w:rsidRPr="0034549F">
        <w:rPr>
          <w:rFonts w:ascii="Poppins Light" w:hAnsi="Poppins Light" w:cs="Poppins Light"/>
          <w:lang w:val="da-DK"/>
        </w:rPr>
        <w:t>Ungdomsspillere</w:t>
      </w:r>
    </w:p>
    <w:p w14:paraId="425CAB34" w14:textId="25C66AD1" w:rsidR="0004528B" w:rsidRPr="0004528B" w:rsidRDefault="0004528B" w:rsidP="00147CD4">
      <w:pPr>
        <w:pStyle w:val="Overskrift2"/>
        <w:rPr>
          <w:rFonts w:ascii="Poppins" w:hAnsi="Poppins" w:cs="Poppins"/>
          <w:color w:val="auto"/>
          <w:sz w:val="10"/>
          <w:szCs w:val="10"/>
          <w:lang w:val="da-DK"/>
        </w:rPr>
      </w:pPr>
    </w:p>
    <w:p w14:paraId="59534B58" w14:textId="02383BD9" w:rsidR="00147CD4" w:rsidRPr="00FB6E00" w:rsidRDefault="003D0366" w:rsidP="00147CD4">
      <w:pPr>
        <w:pStyle w:val="Overskrift2"/>
        <w:rPr>
          <w:rFonts w:ascii="Poppins" w:hAnsi="Poppins" w:cs="Poppins"/>
          <w:color w:val="auto"/>
          <w:lang w:val="da-DK"/>
        </w:rPr>
      </w:pPr>
      <w:r>
        <w:rPr>
          <w:rFonts w:ascii="Poppins" w:hAnsi="Poppins" w:cs="Poppins"/>
          <w:color w:val="auto"/>
          <w:lang w:val="da-DK"/>
        </w:rPr>
        <w:t>2</w:t>
      </w:r>
      <w:r w:rsidR="00147CD4" w:rsidRPr="00FB6E00">
        <w:rPr>
          <w:rFonts w:ascii="Poppins" w:hAnsi="Poppins" w:cs="Poppins"/>
          <w:color w:val="auto"/>
          <w:lang w:val="da-DK"/>
        </w:rPr>
        <w:t xml:space="preserve">. Ønsker jeres klub at være kredsleder </w:t>
      </w:r>
      <w:r w:rsidR="00147CD4" w:rsidRPr="00FB6E00">
        <w:rPr>
          <w:rFonts w:ascii="Poppins" w:hAnsi="Poppins" w:cs="Poppins"/>
          <w:i/>
          <w:iCs/>
          <w:color w:val="auto"/>
          <w:lang w:val="da-DK"/>
        </w:rPr>
        <w:t>(koordinere kredsens stævner og medaljer)</w:t>
      </w:r>
      <w:r w:rsidR="00147CD4" w:rsidRPr="00FB6E00">
        <w:rPr>
          <w:rFonts w:ascii="Poppins" w:hAnsi="Poppins" w:cs="Poppins"/>
          <w:color w:val="auto"/>
          <w:lang w:val="da-DK"/>
        </w:rPr>
        <w:t>?</w:t>
      </w:r>
    </w:p>
    <w:p w14:paraId="6B7E4BBA" w14:textId="354FE232" w:rsidR="00147CD4" w:rsidRPr="0034549F" w:rsidRDefault="00147CD4" w:rsidP="00147CD4">
      <w:pPr>
        <w:rPr>
          <w:rFonts w:ascii="Poppins Light" w:hAnsi="Poppins Light" w:cs="Poppins Light"/>
          <w:lang w:val="da-DK"/>
        </w:rPr>
      </w:pPr>
      <w:r w:rsidRPr="00A42032">
        <w:rPr>
          <w:rFonts w:ascii="Segoe UI Symbol" w:hAnsi="Segoe UI Symbol" w:cs="Segoe UI Symbol"/>
          <w:sz w:val="24"/>
          <w:szCs w:val="24"/>
          <w:lang w:val="da-DK"/>
        </w:rPr>
        <w:t>☐</w:t>
      </w:r>
      <w:r w:rsidRPr="00A42032">
        <w:rPr>
          <w:rFonts w:ascii="Poppins Light" w:hAnsi="Poppins Light" w:cs="Poppins Light"/>
          <w:sz w:val="24"/>
          <w:szCs w:val="24"/>
          <w:lang w:val="da-DK"/>
        </w:rPr>
        <w:t xml:space="preserve"> </w:t>
      </w:r>
      <w:r w:rsidRPr="0034549F">
        <w:rPr>
          <w:rFonts w:ascii="Poppins Light" w:hAnsi="Poppins Light" w:cs="Poppins Light"/>
          <w:lang w:val="da-DK"/>
        </w:rPr>
        <w:t xml:space="preserve">Ja </w:t>
      </w:r>
      <w:r w:rsidRPr="0034549F">
        <w:rPr>
          <w:rFonts w:ascii="Poppins Light" w:hAnsi="Poppins Light" w:cs="Poppins Light"/>
          <w:lang w:val="da-DK"/>
        </w:rPr>
        <w:br/>
      </w:r>
      <w:r w:rsidRPr="00A42032">
        <w:rPr>
          <w:rFonts w:ascii="Segoe UI Symbol" w:hAnsi="Segoe UI Symbol" w:cs="Segoe UI Symbol"/>
          <w:sz w:val="24"/>
          <w:szCs w:val="24"/>
          <w:lang w:val="da-DK"/>
        </w:rPr>
        <w:t>☐</w:t>
      </w:r>
      <w:r w:rsidRPr="00A42032">
        <w:rPr>
          <w:rFonts w:ascii="Poppins Light" w:hAnsi="Poppins Light" w:cs="Poppins Light"/>
          <w:sz w:val="24"/>
          <w:szCs w:val="24"/>
          <w:lang w:val="da-DK"/>
        </w:rPr>
        <w:t xml:space="preserve"> </w:t>
      </w:r>
      <w:r w:rsidRPr="0034549F">
        <w:rPr>
          <w:rFonts w:ascii="Poppins Light" w:hAnsi="Poppins Light" w:cs="Poppins Light"/>
          <w:lang w:val="da-DK"/>
        </w:rPr>
        <w:t>Nej</w:t>
      </w:r>
    </w:p>
    <w:p w14:paraId="43612E41" w14:textId="77777777" w:rsidR="0004528B" w:rsidRPr="0004528B" w:rsidRDefault="0004528B" w:rsidP="0004528B">
      <w:pPr>
        <w:pStyle w:val="Overskrift2"/>
        <w:rPr>
          <w:rFonts w:ascii="Poppins" w:hAnsi="Poppins" w:cs="Poppins"/>
          <w:color w:val="auto"/>
          <w:sz w:val="10"/>
          <w:szCs w:val="10"/>
          <w:lang w:val="da-DK"/>
        </w:rPr>
      </w:pPr>
    </w:p>
    <w:p w14:paraId="2B13DCDE" w14:textId="2619B5D3" w:rsidR="0004528B" w:rsidRDefault="0004528B" w:rsidP="0004528B">
      <w:pPr>
        <w:pStyle w:val="Overskrift2"/>
        <w:rPr>
          <w:rFonts w:ascii="Poppins" w:hAnsi="Poppins" w:cs="Poppins"/>
          <w:color w:val="auto"/>
          <w:lang w:val="da-DK"/>
        </w:rPr>
      </w:pPr>
      <w:r w:rsidRPr="00FB6E00">
        <w:rPr>
          <w:rFonts w:ascii="Poppins" w:hAnsi="Poppins" w:cs="Poppins"/>
          <w:color w:val="auto"/>
          <w:lang w:val="da-DK"/>
        </w:rPr>
        <w:t>Evt. bemærkninger</w:t>
      </w:r>
      <w:r>
        <w:rPr>
          <w:rFonts w:ascii="Poppins" w:hAnsi="Poppins" w:cs="Poppins"/>
          <w:color w:val="auto"/>
          <w:lang w:val="da-DK"/>
        </w:rPr>
        <w:t xml:space="preserve"> til kredsinddelingen</w:t>
      </w:r>
      <w:r w:rsidRPr="00FB6E00">
        <w:rPr>
          <w:rFonts w:ascii="Poppins" w:hAnsi="Poppins" w:cs="Poppins"/>
          <w:color w:val="auto"/>
          <w:lang w:val="da-DK"/>
        </w:rPr>
        <w:t>:</w:t>
      </w:r>
    </w:p>
    <w:p w14:paraId="3FD0F1EB" w14:textId="77777777" w:rsidR="00AA7F14" w:rsidRPr="00AA7F14" w:rsidRDefault="00AA7F14" w:rsidP="00AA7F14">
      <w:pPr>
        <w:rPr>
          <w:lang w:val="da-DK"/>
        </w:rPr>
      </w:pPr>
    </w:p>
    <w:p w14:paraId="340CF0A3" w14:textId="77777777" w:rsidR="0004528B" w:rsidRDefault="0004528B" w:rsidP="0004528B">
      <w:pPr>
        <w:rPr>
          <w:rFonts w:asciiTheme="majorHAnsi" w:hAnsiTheme="majorHAnsi" w:cstheme="majorHAnsi"/>
          <w:lang w:val="da-DK"/>
        </w:rPr>
      </w:pPr>
      <w:r w:rsidRPr="0034549F">
        <w:rPr>
          <w:rFonts w:asciiTheme="majorHAnsi" w:hAnsiTheme="majorHAnsi" w:cstheme="majorHAnsi"/>
          <w:lang w:val="da-DK"/>
        </w:rPr>
        <w:t>_____________________________________________________________</w:t>
      </w:r>
      <w:r w:rsidRPr="0034549F">
        <w:rPr>
          <w:rFonts w:asciiTheme="majorHAnsi" w:hAnsiTheme="majorHAnsi" w:cstheme="majorHAnsi"/>
          <w:lang w:val="da-DK"/>
        </w:rPr>
        <w:br/>
      </w:r>
    </w:p>
    <w:p w14:paraId="6F787BB2" w14:textId="77777777" w:rsidR="0004528B" w:rsidRDefault="0004528B" w:rsidP="0004528B">
      <w:pPr>
        <w:rPr>
          <w:rFonts w:asciiTheme="majorHAnsi" w:hAnsiTheme="majorHAnsi" w:cstheme="majorHAnsi"/>
          <w:lang w:val="da-DK"/>
        </w:rPr>
      </w:pPr>
      <w:r w:rsidRPr="0034549F">
        <w:rPr>
          <w:rFonts w:asciiTheme="majorHAnsi" w:hAnsiTheme="majorHAnsi" w:cstheme="majorHAnsi"/>
          <w:lang w:val="da-DK"/>
        </w:rPr>
        <w:t>_____________________________________________________________</w:t>
      </w:r>
      <w:r w:rsidRPr="0034549F">
        <w:rPr>
          <w:rFonts w:asciiTheme="majorHAnsi" w:hAnsiTheme="majorHAnsi" w:cstheme="majorHAnsi"/>
          <w:lang w:val="da-DK"/>
        </w:rPr>
        <w:br/>
      </w:r>
    </w:p>
    <w:p w14:paraId="7C2E5DBC" w14:textId="77777777" w:rsidR="0004528B" w:rsidRDefault="0004528B" w:rsidP="0004528B">
      <w:pPr>
        <w:rPr>
          <w:rFonts w:asciiTheme="majorHAnsi" w:hAnsiTheme="majorHAnsi" w:cstheme="majorHAnsi"/>
          <w:lang w:val="da-DK"/>
        </w:rPr>
      </w:pPr>
      <w:r w:rsidRPr="0034549F">
        <w:rPr>
          <w:rFonts w:asciiTheme="majorHAnsi" w:hAnsiTheme="majorHAnsi" w:cstheme="majorHAnsi"/>
          <w:lang w:val="da-DK"/>
        </w:rPr>
        <w:t>_____________________________________________________________</w:t>
      </w:r>
    </w:p>
    <w:p w14:paraId="17FB7DE7" w14:textId="77777777" w:rsidR="0004528B" w:rsidRDefault="0004528B" w:rsidP="0004528B">
      <w:pPr>
        <w:pStyle w:val="Overskrift2"/>
        <w:rPr>
          <w:rFonts w:ascii="Poppins" w:hAnsi="Poppins" w:cs="Poppins"/>
          <w:color w:val="auto"/>
          <w:sz w:val="10"/>
          <w:szCs w:val="10"/>
          <w:lang w:val="da-DK"/>
        </w:rPr>
      </w:pPr>
    </w:p>
    <w:p w14:paraId="7ED7A40A" w14:textId="77777777" w:rsidR="00AA7F14" w:rsidRPr="00AA7F14" w:rsidRDefault="00AA7F14" w:rsidP="00AA7F14">
      <w:pPr>
        <w:rPr>
          <w:lang w:val="da-DK"/>
        </w:rPr>
      </w:pPr>
    </w:p>
    <w:p w14:paraId="4612641E" w14:textId="3A10222A" w:rsidR="0004528B" w:rsidRDefault="0004528B" w:rsidP="0004528B">
      <w:pPr>
        <w:pStyle w:val="Overskrift2"/>
        <w:rPr>
          <w:rFonts w:ascii="Poppins" w:hAnsi="Poppins" w:cs="Poppins"/>
          <w:color w:val="auto"/>
          <w:lang w:val="da-DK"/>
        </w:rPr>
      </w:pPr>
      <w:r w:rsidRPr="00FB6E00">
        <w:rPr>
          <w:rFonts w:ascii="Poppins" w:hAnsi="Poppins" w:cs="Poppins"/>
          <w:color w:val="auto"/>
          <w:lang w:val="da-DK"/>
        </w:rPr>
        <w:t xml:space="preserve">Evt. </w:t>
      </w:r>
      <w:r>
        <w:rPr>
          <w:rFonts w:ascii="Poppins" w:hAnsi="Poppins" w:cs="Poppins"/>
          <w:color w:val="auto"/>
          <w:lang w:val="da-DK"/>
        </w:rPr>
        <w:t xml:space="preserve">andre </w:t>
      </w:r>
      <w:r w:rsidRPr="00FB6E00">
        <w:rPr>
          <w:rFonts w:ascii="Poppins" w:hAnsi="Poppins" w:cs="Poppins"/>
          <w:color w:val="auto"/>
          <w:lang w:val="da-DK"/>
        </w:rPr>
        <w:t>bemærkninger:</w:t>
      </w:r>
    </w:p>
    <w:p w14:paraId="48A9BF32" w14:textId="77777777" w:rsidR="00AA7F14" w:rsidRPr="00AA7F14" w:rsidRDefault="00AA7F14" w:rsidP="00AA7F14">
      <w:pPr>
        <w:rPr>
          <w:lang w:val="da-DK"/>
        </w:rPr>
      </w:pPr>
    </w:p>
    <w:p w14:paraId="4A97B4FB" w14:textId="77777777" w:rsidR="0004528B" w:rsidRDefault="0004528B" w:rsidP="0004528B">
      <w:pPr>
        <w:rPr>
          <w:rFonts w:asciiTheme="majorHAnsi" w:hAnsiTheme="majorHAnsi" w:cstheme="majorHAnsi"/>
          <w:lang w:val="da-DK"/>
        </w:rPr>
      </w:pPr>
      <w:r w:rsidRPr="0034549F">
        <w:rPr>
          <w:rFonts w:asciiTheme="majorHAnsi" w:hAnsiTheme="majorHAnsi" w:cstheme="majorHAnsi"/>
          <w:lang w:val="da-DK"/>
        </w:rPr>
        <w:t>_____________________________________________________________</w:t>
      </w:r>
      <w:r w:rsidRPr="0034549F">
        <w:rPr>
          <w:rFonts w:asciiTheme="majorHAnsi" w:hAnsiTheme="majorHAnsi" w:cstheme="majorHAnsi"/>
          <w:lang w:val="da-DK"/>
        </w:rPr>
        <w:br/>
      </w:r>
    </w:p>
    <w:p w14:paraId="3906D21B" w14:textId="77777777" w:rsidR="0004528B" w:rsidRDefault="0004528B" w:rsidP="0004528B">
      <w:pPr>
        <w:rPr>
          <w:rFonts w:asciiTheme="majorHAnsi" w:hAnsiTheme="majorHAnsi" w:cstheme="majorHAnsi"/>
          <w:lang w:val="da-DK"/>
        </w:rPr>
      </w:pPr>
      <w:r w:rsidRPr="0034549F">
        <w:rPr>
          <w:rFonts w:asciiTheme="majorHAnsi" w:hAnsiTheme="majorHAnsi" w:cstheme="majorHAnsi"/>
          <w:lang w:val="da-DK"/>
        </w:rPr>
        <w:t>_____________________________________________________________</w:t>
      </w:r>
      <w:r w:rsidRPr="0034549F">
        <w:rPr>
          <w:rFonts w:asciiTheme="majorHAnsi" w:hAnsiTheme="majorHAnsi" w:cstheme="majorHAnsi"/>
          <w:lang w:val="da-DK"/>
        </w:rPr>
        <w:br/>
      </w:r>
    </w:p>
    <w:p w14:paraId="02DE2D8F" w14:textId="77777777" w:rsidR="0004528B" w:rsidRDefault="0004528B" w:rsidP="0004528B">
      <w:pPr>
        <w:rPr>
          <w:rFonts w:asciiTheme="majorHAnsi" w:hAnsiTheme="majorHAnsi" w:cstheme="majorHAnsi"/>
          <w:lang w:val="da-DK"/>
        </w:rPr>
      </w:pPr>
      <w:r w:rsidRPr="0034549F">
        <w:rPr>
          <w:rFonts w:asciiTheme="majorHAnsi" w:hAnsiTheme="majorHAnsi" w:cstheme="majorHAnsi"/>
          <w:lang w:val="da-DK"/>
        </w:rPr>
        <w:t>_____________________________________________________________</w:t>
      </w:r>
    </w:p>
    <w:p w14:paraId="41F3DD46" w14:textId="77777777" w:rsidR="0004528B" w:rsidRPr="0004528B" w:rsidRDefault="0004528B" w:rsidP="0034549F">
      <w:pPr>
        <w:pStyle w:val="Overskrift2"/>
        <w:rPr>
          <w:rFonts w:ascii="Poppins" w:hAnsi="Poppins" w:cs="Poppins"/>
          <w:color w:val="auto"/>
          <w:sz w:val="2"/>
          <w:szCs w:val="2"/>
          <w:lang w:val="da-DK"/>
        </w:rPr>
      </w:pPr>
    </w:p>
    <w:p w14:paraId="134D0CE1" w14:textId="47FCA287" w:rsidR="009F2FF3" w:rsidRPr="0034549F" w:rsidRDefault="003D0366" w:rsidP="0034549F">
      <w:pPr>
        <w:pStyle w:val="Overskrift2"/>
        <w:rPr>
          <w:rFonts w:ascii="Poppins" w:hAnsi="Poppins" w:cs="Poppins"/>
          <w:color w:val="auto"/>
          <w:lang w:val="da-DK"/>
        </w:rPr>
      </w:pPr>
      <w:r>
        <w:rPr>
          <w:rFonts w:ascii="Poppins" w:hAnsi="Poppins" w:cs="Poppins"/>
          <w:color w:val="auto"/>
          <w:lang w:val="da-DK"/>
        </w:rPr>
        <w:t>3</w:t>
      </w:r>
      <w:r w:rsidRPr="00FB6E00">
        <w:rPr>
          <w:rFonts w:ascii="Poppins" w:hAnsi="Poppins" w:cs="Poppins"/>
          <w:color w:val="auto"/>
          <w:lang w:val="da-DK"/>
        </w:rPr>
        <w:t xml:space="preserve">. </w:t>
      </w:r>
      <w:r w:rsidR="000975B7" w:rsidRPr="00FB6E00">
        <w:rPr>
          <w:rFonts w:ascii="Poppins" w:hAnsi="Poppins" w:cs="Poppins"/>
          <w:color w:val="auto"/>
          <w:lang w:val="da-DK"/>
        </w:rPr>
        <w:t>U</w:t>
      </w:r>
      <w:r w:rsidRPr="00FB6E00">
        <w:rPr>
          <w:rFonts w:ascii="Poppins" w:hAnsi="Poppins" w:cs="Poppins"/>
          <w:color w:val="auto"/>
          <w:lang w:val="da-DK"/>
        </w:rPr>
        <w:t>dfyld nedenstående tabel med de datoer og tidspunkter, hvor I har mulighed for at være arrangørklub:</w:t>
      </w:r>
    </w:p>
    <w:p w14:paraId="09FA866F" w14:textId="77777777" w:rsidR="00CC6960" w:rsidRDefault="000F3357" w:rsidP="00CC6960">
      <w:pPr>
        <w:spacing w:after="0"/>
        <w:rPr>
          <w:rFonts w:ascii="Poppins Light" w:hAnsi="Poppins Light" w:cs="Poppins Light"/>
          <w:lang w:val="da-DK"/>
        </w:rPr>
      </w:pPr>
      <w:r w:rsidRPr="000F3357">
        <w:rPr>
          <w:rFonts w:ascii="Poppins Light" w:hAnsi="Poppins Light" w:cs="Poppins Light"/>
          <w:lang w:val="da-DK"/>
        </w:rPr>
        <w:t>Hver enkelt arrangørklub kan derfor frit ændre på terminsdatoerne, hvis det passer bedre med lokale forhold.</w:t>
      </w:r>
      <w:r>
        <w:rPr>
          <w:rFonts w:ascii="Poppins Light" w:hAnsi="Poppins Light" w:cs="Poppins Light"/>
          <w:lang w:val="da-DK"/>
        </w:rPr>
        <w:t xml:space="preserve"> </w:t>
      </w:r>
    </w:p>
    <w:p w14:paraId="7116161A" w14:textId="6B04193A" w:rsidR="00ED0A01" w:rsidRPr="0034549F" w:rsidRDefault="00CC6960" w:rsidP="00CC6960">
      <w:pPr>
        <w:spacing w:after="0"/>
        <w:rPr>
          <w:rFonts w:ascii="Poppins Light" w:hAnsi="Poppins Light" w:cs="Poppins Light"/>
          <w:lang w:val="da-DK"/>
        </w:rPr>
      </w:pPr>
      <w:r w:rsidRPr="00F024C3">
        <w:rPr>
          <w:rFonts w:ascii="Poppins Light" w:hAnsi="Poppins Light" w:cs="Poppins Light"/>
          <w:color w:val="FFFFFF" w:themeColor="background1"/>
          <w:sz w:val="10"/>
          <w:szCs w:val="10"/>
          <w:lang w:val="da-DK"/>
        </w:rPr>
        <w:t>.</w:t>
      </w:r>
      <w:r>
        <w:rPr>
          <w:rFonts w:ascii="Poppins Light" w:hAnsi="Poppins Light" w:cs="Poppins Light"/>
          <w:lang w:val="da-DK"/>
        </w:rPr>
        <w:br/>
      </w:r>
      <w:r w:rsidR="00ED0A01" w:rsidRPr="0034549F">
        <w:rPr>
          <w:rFonts w:ascii="Poppins Light" w:hAnsi="Poppins Light" w:cs="Poppins Light"/>
          <w:lang w:val="da-DK"/>
        </w:rPr>
        <w:t>Forslåede terminer:</w:t>
      </w:r>
      <w:r w:rsidR="00A42032">
        <w:rPr>
          <w:rFonts w:ascii="Poppins Light" w:hAnsi="Poppins Light" w:cs="Poppins Light"/>
          <w:lang w:val="da-DK"/>
        </w:rPr>
        <w:t xml:space="preserve"> </w:t>
      </w:r>
    </w:p>
    <w:tbl>
      <w:tblPr>
        <w:tblStyle w:val="Almindeligtabel4"/>
        <w:tblW w:w="10480" w:type="dxa"/>
        <w:tblLook w:val="04A0" w:firstRow="1" w:lastRow="0" w:firstColumn="1" w:lastColumn="0" w:noHBand="0" w:noVBand="1"/>
      </w:tblPr>
      <w:tblGrid>
        <w:gridCol w:w="2547"/>
        <w:gridCol w:w="2693"/>
        <w:gridCol w:w="2552"/>
        <w:gridCol w:w="2688"/>
      </w:tblGrid>
      <w:tr w:rsidR="008832EA" w:rsidRPr="006848A2" w14:paraId="4570461B" w14:textId="77777777" w:rsidTr="00CC69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A42EA2A" w14:textId="77777777" w:rsidR="008832EA" w:rsidRPr="006848A2" w:rsidRDefault="008832EA" w:rsidP="00CC6960">
            <w:pPr>
              <w:pStyle w:val="Listeafsnit"/>
              <w:numPr>
                <w:ilvl w:val="0"/>
                <w:numId w:val="10"/>
              </w:numPr>
              <w:rPr>
                <w:rFonts w:ascii="Poppins Light" w:hAnsi="Poppins Light" w:cs="Poppins Light"/>
                <w:b w:val="0"/>
                <w:bCs w:val="0"/>
              </w:rPr>
            </w:pPr>
            <w:r>
              <w:rPr>
                <w:rFonts w:ascii="Poppins Light" w:hAnsi="Poppins Light" w:cs="Poppins Light"/>
                <w:b w:val="0"/>
                <w:bCs w:val="0"/>
              </w:rPr>
              <w:t>21</w:t>
            </w:r>
            <w:r w:rsidRPr="006848A2">
              <w:rPr>
                <w:rFonts w:ascii="Poppins Light" w:hAnsi="Poppins Light" w:cs="Poppins Light"/>
                <w:b w:val="0"/>
                <w:bCs w:val="0"/>
              </w:rPr>
              <w:t xml:space="preserve">. </w:t>
            </w:r>
            <w:r>
              <w:rPr>
                <w:rFonts w:ascii="Poppins Light" w:hAnsi="Poppins Light" w:cs="Poppins Light"/>
                <w:b w:val="0"/>
                <w:bCs w:val="0"/>
              </w:rPr>
              <w:t>sep</w:t>
            </w:r>
            <w:r w:rsidRPr="006848A2">
              <w:rPr>
                <w:rFonts w:ascii="Poppins Light" w:hAnsi="Poppins Light" w:cs="Poppins Light"/>
                <w:b w:val="0"/>
                <w:bCs w:val="0"/>
              </w:rPr>
              <w:t>. 2025</w:t>
            </w:r>
          </w:p>
          <w:p w14:paraId="041E34E3" w14:textId="77777777" w:rsidR="008832EA" w:rsidRPr="006848A2" w:rsidRDefault="008832EA" w:rsidP="00CC6960">
            <w:pPr>
              <w:pStyle w:val="Listeafsnit"/>
              <w:numPr>
                <w:ilvl w:val="0"/>
                <w:numId w:val="10"/>
              </w:numPr>
              <w:rPr>
                <w:rFonts w:ascii="Poppins Light" w:hAnsi="Poppins Light" w:cs="Poppins Light"/>
                <w:b w:val="0"/>
                <w:bCs w:val="0"/>
              </w:rPr>
            </w:pPr>
            <w:r>
              <w:rPr>
                <w:rFonts w:ascii="Poppins Light" w:hAnsi="Poppins Light" w:cs="Poppins Light"/>
                <w:b w:val="0"/>
                <w:bCs w:val="0"/>
              </w:rPr>
              <w:t>26</w:t>
            </w:r>
            <w:r w:rsidRPr="006848A2">
              <w:rPr>
                <w:rFonts w:ascii="Poppins Light" w:hAnsi="Poppins Light" w:cs="Poppins Light"/>
                <w:b w:val="0"/>
                <w:bCs w:val="0"/>
              </w:rPr>
              <w:t xml:space="preserve">. </w:t>
            </w:r>
            <w:r>
              <w:rPr>
                <w:rFonts w:ascii="Poppins Light" w:hAnsi="Poppins Light" w:cs="Poppins Light"/>
                <w:b w:val="0"/>
                <w:bCs w:val="0"/>
              </w:rPr>
              <w:t>okt</w:t>
            </w:r>
            <w:r w:rsidRPr="006848A2">
              <w:rPr>
                <w:rFonts w:ascii="Poppins Light" w:hAnsi="Poppins Light" w:cs="Poppins Light"/>
                <w:b w:val="0"/>
                <w:bCs w:val="0"/>
              </w:rPr>
              <w:t>. 2025</w:t>
            </w:r>
          </w:p>
        </w:tc>
        <w:tc>
          <w:tcPr>
            <w:tcW w:w="2693" w:type="dxa"/>
          </w:tcPr>
          <w:p w14:paraId="15DFA3F6" w14:textId="77777777" w:rsidR="008832EA" w:rsidRPr="006848A2" w:rsidRDefault="008832EA" w:rsidP="00CC6960">
            <w:pPr>
              <w:pStyle w:val="Listeafsnit"/>
              <w:numPr>
                <w:ilvl w:val="0"/>
                <w:numId w:val="1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Light" w:hAnsi="Poppins Light" w:cs="Poppins Light"/>
                <w:b w:val="0"/>
                <w:bCs w:val="0"/>
              </w:rPr>
            </w:pPr>
            <w:r>
              <w:rPr>
                <w:rFonts w:ascii="Poppins Light" w:hAnsi="Poppins Light" w:cs="Poppins Light"/>
                <w:b w:val="0"/>
                <w:bCs w:val="0"/>
              </w:rPr>
              <w:t>30</w:t>
            </w:r>
            <w:r w:rsidRPr="006848A2">
              <w:rPr>
                <w:rFonts w:ascii="Poppins Light" w:hAnsi="Poppins Light" w:cs="Poppins Light"/>
                <w:b w:val="0"/>
                <w:bCs w:val="0"/>
              </w:rPr>
              <w:t xml:space="preserve">. </w:t>
            </w:r>
            <w:r>
              <w:rPr>
                <w:rFonts w:ascii="Poppins Light" w:hAnsi="Poppins Light" w:cs="Poppins Light"/>
                <w:b w:val="0"/>
                <w:bCs w:val="0"/>
              </w:rPr>
              <w:t>nov</w:t>
            </w:r>
            <w:r w:rsidRPr="006848A2">
              <w:rPr>
                <w:rFonts w:ascii="Poppins Light" w:hAnsi="Poppins Light" w:cs="Poppins Light"/>
                <w:b w:val="0"/>
                <w:bCs w:val="0"/>
              </w:rPr>
              <w:t>. 202</w:t>
            </w:r>
            <w:r>
              <w:rPr>
                <w:rFonts w:ascii="Poppins Light" w:hAnsi="Poppins Light" w:cs="Poppins Light"/>
                <w:b w:val="0"/>
                <w:bCs w:val="0"/>
              </w:rPr>
              <w:t>5</w:t>
            </w:r>
          </w:p>
          <w:p w14:paraId="3FA1D063" w14:textId="77777777" w:rsidR="008832EA" w:rsidRPr="006848A2" w:rsidRDefault="008832EA" w:rsidP="00CC6960">
            <w:pPr>
              <w:pStyle w:val="Listeafsnit"/>
              <w:numPr>
                <w:ilvl w:val="0"/>
                <w:numId w:val="1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Light" w:hAnsi="Poppins Light" w:cs="Poppins Light"/>
                <w:b w:val="0"/>
                <w:bCs w:val="0"/>
              </w:rPr>
            </w:pPr>
            <w:r>
              <w:rPr>
                <w:rFonts w:ascii="Poppins Light" w:hAnsi="Poppins Light" w:cs="Poppins Light"/>
                <w:b w:val="0"/>
                <w:bCs w:val="0"/>
              </w:rPr>
              <w:t>28</w:t>
            </w:r>
            <w:r w:rsidRPr="006848A2">
              <w:rPr>
                <w:rFonts w:ascii="Poppins Light" w:hAnsi="Poppins Light" w:cs="Poppins Light"/>
                <w:b w:val="0"/>
                <w:bCs w:val="0"/>
              </w:rPr>
              <w:t xml:space="preserve">. </w:t>
            </w:r>
            <w:r>
              <w:rPr>
                <w:rFonts w:ascii="Poppins Light" w:hAnsi="Poppins Light" w:cs="Poppins Light"/>
                <w:b w:val="0"/>
                <w:bCs w:val="0"/>
              </w:rPr>
              <w:t>feb.</w:t>
            </w:r>
            <w:r w:rsidRPr="006848A2">
              <w:rPr>
                <w:rFonts w:ascii="Poppins Light" w:hAnsi="Poppins Light" w:cs="Poppins Light"/>
                <w:b w:val="0"/>
                <w:bCs w:val="0"/>
              </w:rPr>
              <w:t xml:space="preserve"> 2026</w:t>
            </w:r>
          </w:p>
        </w:tc>
        <w:tc>
          <w:tcPr>
            <w:tcW w:w="2552" w:type="dxa"/>
          </w:tcPr>
          <w:p w14:paraId="3DC42C66" w14:textId="77777777" w:rsidR="008832EA" w:rsidRPr="006848A2" w:rsidRDefault="008832EA" w:rsidP="00CC6960">
            <w:pPr>
              <w:pStyle w:val="Listeafsnit"/>
              <w:numPr>
                <w:ilvl w:val="0"/>
                <w:numId w:val="1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Light" w:hAnsi="Poppins Light" w:cs="Poppins Light"/>
                <w:b w:val="0"/>
                <w:bCs w:val="0"/>
              </w:rPr>
            </w:pPr>
            <w:r>
              <w:rPr>
                <w:rFonts w:ascii="Poppins Light" w:hAnsi="Poppins Light" w:cs="Poppins Light"/>
                <w:b w:val="0"/>
                <w:bCs w:val="0"/>
              </w:rPr>
              <w:t>12</w:t>
            </w:r>
            <w:r w:rsidRPr="006848A2">
              <w:rPr>
                <w:rFonts w:ascii="Poppins Light" w:hAnsi="Poppins Light" w:cs="Poppins Light"/>
                <w:b w:val="0"/>
                <w:bCs w:val="0"/>
              </w:rPr>
              <w:t>. apr. 2026</w:t>
            </w:r>
          </w:p>
          <w:p w14:paraId="29E81501" w14:textId="77777777" w:rsidR="008832EA" w:rsidRPr="006848A2" w:rsidRDefault="008832EA" w:rsidP="00CC6960">
            <w:pPr>
              <w:pStyle w:val="Listeafsnit"/>
              <w:numPr>
                <w:ilvl w:val="0"/>
                <w:numId w:val="1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Light" w:hAnsi="Poppins Light" w:cs="Poppins Light"/>
                <w:b w:val="0"/>
                <w:bCs w:val="0"/>
              </w:rPr>
            </w:pPr>
            <w:r>
              <w:rPr>
                <w:rFonts w:ascii="Poppins Light" w:hAnsi="Poppins Light" w:cs="Poppins Light"/>
                <w:b w:val="0"/>
                <w:bCs w:val="0"/>
              </w:rPr>
              <w:t>10.</w:t>
            </w:r>
            <w:r w:rsidRPr="006848A2">
              <w:rPr>
                <w:rFonts w:ascii="Poppins Light" w:hAnsi="Poppins Light" w:cs="Poppins Light"/>
                <w:b w:val="0"/>
                <w:bCs w:val="0"/>
              </w:rPr>
              <w:t xml:space="preserve"> maj 2026</w:t>
            </w:r>
          </w:p>
        </w:tc>
        <w:tc>
          <w:tcPr>
            <w:tcW w:w="2688" w:type="dxa"/>
          </w:tcPr>
          <w:p w14:paraId="477A99EF" w14:textId="77777777" w:rsidR="008832EA" w:rsidRPr="006848A2" w:rsidRDefault="008832EA" w:rsidP="00CC6960">
            <w:pPr>
              <w:pStyle w:val="Listeafsn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Light" w:hAnsi="Poppins Light" w:cs="Poppins Light"/>
                <w:b w:val="0"/>
                <w:bCs w:val="0"/>
              </w:rPr>
            </w:pPr>
          </w:p>
        </w:tc>
      </w:tr>
    </w:tbl>
    <w:p w14:paraId="4638058A" w14:textId="77777777" w:rsidR="000958F2" w:rsidRPr="000958F2" w:rsidRDefault="000958F2" w:rsidP="009F2FF3">
      <w:pPr>
        <w:rPr>
          <w:rFonts w:ascii="Poppins Light" w:hAnsi="Poppins Light" w:cs="Poppins Light"/>
          <w:sz w:val="10"/>
          <w:szCs w:val="10"/>
          <w:lang w:val="da-DK"/>
        </w:rPr>
      </w:pPr>
    </w:p>
    <w:tbl>
      <w:tblPr>
        <w:tblStyle w:val="Tabel-Gitter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2268"/>
        <w:gridCol w:w="1418"/>
        <w:gridCol w:w="1417"/>
      </w:tblGrid>
      <w:tr w:rsidR="002A5BFD" w:rsidRPr="0095647F" w14:paraId="356B0BB0" w14:textId="52BC2F81" w:rsidTr="00E55258">
        <w:tc>
          <w:tcPr>
            <w:tcW w:w="1560" w:type="dxa"/>
          </w:tcPr>
          <w:p w14:paraId="169DDEB5" w14:textId="77777777" w:rsidR="002A5BFD" w:rsidRPr="000958F2" w:rsidRDefault="002A5BFD" w:rsidP="0095647F">
            <w:pPr>
              <w:jc w:val="center"/>
              <w:rPr>
                <w:rFonts w:ascii="Poppins" w:hAnsi="Poppins" w:cs="Poppins"/>
                <w:b/>
                <w:bCs/>
                <w:lang w:val="da-DK"/>
              </w:rPr>
            </w:pPr>
            <w:r w:rsidRPr="000958F2">
              <w:rPr>
                <w:rFonts w:ascii="Poppins" w:hAnsi="Poppins" w:cs="Poppins"/>
                <w:b/>
                <w:bCs/>
                <w:lang w:val="da-DK"/>
              </w:rPr>
              <w:t>Dato</w:t>
            </w:r>
          </w:p>
        </w:tc>
        <w:tc>
          <w:tcPr>
            <w:tcW w:w="1418" w:type="dxa"/>
          </w:tcPr>
          <w:p w14:paraId="1444CD76" w14:textId="77777777" w:rsidR="002A5BFD" w:rsidRDefault="002A5BFD" w:rsidP="0095647F">
            <w:pPr>
              <w:jc w:val="center"/>
              <w:rPr>
                <w:rFonts w:ascii="Poppins" w:hAnsi="Poppins" w:cs="Poppins"/>
                <w:b/>
                <w:bCs/>
                <w:lang w:val="da-DK"/>
              </w:rPr>
            </w:pPr>
            <w:r w:rsidRPr="000958F2">
              <w:rPr>
                <w:rFonts w:ascii="Poppins" w:hAnsi="Poppins" w:cs="Poppins"/>
                <w:b/>
                <w:bCs/>
                <w:lang w:val="da-DK"/>
              </w:rPr>
              <w:t>Tidspunkt</w:t>
            </w:r>
          </w:p>
          <w:p w14:paraId="04AC671F" w14:textId="159E15C6" w:rsidR="00266562" w:rsidRPr="000958F2" w:rsidRDefault="00266562" w:rsidP="0095647F">
            <w:pPr>
              <w:jc w:val="center"/>
              <w:rPr>
                <w:rFonts w:ascii="Poppins" w:hAnsi="Poppins" w:cs="Poppins"/>
                <w:b/>
                <w:bCs/>
                <w:lang w:val="da-DK"/>
              </w:rPr>
            </w:pPr>
            <w:r>
              <w:rPr>
                <w:rFonts w:ascii="Poppins" w:hAnsi="Poppins" w:cs="Poppins"/>
                <w:b/>
                <w:bCs/>
                <w:lang w:val="da-DK"/>
              </w:rPr>
              <w:t>B-puljer</w:t>
            </w:r>
          </w:p>
          <w:p w14:paraId="41757CE7" w14:textId="1A4334A0" w:rsidR="002A5BFD" w:rsidRPr="000958F2" w:rsidRDefault="002A5BFD" w:rsidP="0095647F">
            <w:pPr>
              <w:jc w:val="center"/>
              <w:rPr>
                <w:rFonts w:ascii="Poppins" w:hAnsi="Poppins" w:cs="Poppins"/>
                <w:b/>
                <w:bCs/>
                <w:lang w:val="da-DK"/>
              </w:rPr>
            </w:pPr>
          </w:p>
        </w:tc>
        <w:tc>
          <w:tcPr>
            <w:tcW w:w="1417" w:type="dxa"/>
          </w:tcPr>
          <w:p w14:paraId="1DE0E13D" w14:textId="77777777" w:rsidR="002A5BFD" w:rsidRDefault="00266562" w:rsidP="0095647F">
            <w:pPr>
              <w:jc w:val="center"/>
              <w:rPr>
                <w:rFonts w:ascii="Poppins" w:hAnsi="Poppins" w:cs="Poppins"/>
                <w:b/>
                <w:bCs/>
                <w:lang w:val="da-DK"/>
              </w:rPr>
            </w:pPr>
            <w:r>
              <w:rPr>
                <w:rFonts w:ascii="Poppins" w:hAnsi="Poppins" w:cs="Poppins"/>
                <w:b/>
                <w:bCs/>
                <w:lang w:val="da-DK"/>
              </w:rPr>
              <w:t>Tidspunkt</w:t>
            </w:r>
          </w:p>
          <w:p w14:paraId="630117D5" w14:textId="06109C7C" w:rsidR="00266562" w:rsidRPr="000958F2" w:rsidRDefault="00266562" w:rsidP="0095647F">
            <w:pPr>
              <w:jc w:val="center"/>
              <w:rPr>
                <w:rFonts w:ascii="Poppins" w:hAnsi="Poppins" w:cs="Poppins"/>
                <w:b/>
                <w:bCs/>
                <w:lang w:val="da-DK"/>
              </w:rPr>
            </w:pPr>
            <w:r>
              <w:rPr>
                <w:rFonts w:ascii="Poppins" w:hAnsi="Poppins" w:cs="Poppins"/>
                <w:b/>
                <w:bCs/>
                <w:lang w:val="da-DK"/>
              </w:rPr>
              <w:t>U-puljer</w:t>
            </w:r>
          </w:p>
        </w:tc>
        <w:tc>
          <w:tcPr>
            <w:tcW w:w="2268" w:type="dxa"/>
          </w:tcPr>
          <w:p w14:paraId="534577C5" w14:textId="5DF389FA" w:rsidR="002A5BFD" w:rsidRPr="000958F2" w:rsidRDefault="002A5BFD" w:rsidP="0095647F">
            <w:pPr>
              <w:jc w:val="center"/>
              <w:rPr>
                <w:rFonts w:ascii="Poppins" w:hAnsi="Poppins" w:cs="Poppins"/>
                <w:b/>
                <w:bCs/>
                <w:lang w:val="da-DK"/>
              </w:rPr>
            </w:pPr>
            <w:r w:rsidRPr="000958F2">
              <w:rPr>
                <w:rFonts w:ascii="Poppins" w:hAnsi="Poppins" w:cs="Poppins"/>
                <w:b/>
                <w:bCs/>
                <w:lang w:val="da-DK"/>
              </w:rPr>
              <w:t xml:space="preserve">Spillested </w:t>
            </w:r>
            <w:r w:rsidRPr="000958F2">
              <w:rPr>
                <w:rFonts w:ascii="Poppins" w:hAnsi="Poppins" w:cs="Poppins"/>
                <w:b/>
                <w:bCs/>
                <w:lang w:val="da-DK"/>
              </w:rPr>
              <w:br/>
            </w:r>
            <w:r w:rsidRPr="000958F2">
              <w:rPr>
                <w:rFonts w:ascii="Poppins" w:hAnsi="Poppins" w:cs="Poppins"/>
                <w:b/>
                <w:bCs/>
                <w:i/>
                <w:iCs/>
                <w:lang w:val="da-DK"/>
              </w:rPr>
              <w:t xml:space="preserve">(adresse og </w:t>
            </w:r>
            <w:r>
              <w:rPr>
                <w:rFonts w:ascii="Poppins" w:hAnsi="Poppins" w:cs="Poppins"/>
                <w:b/>
                <w:bCs/>
                <w:i/>
                <w:iCs/>
                <w:lang w:val="da-DK"/>
              </w:rPr>
              <w:br/>
            </w:r>
            <w:r w:rsidRPr="000958F2">
              <w:rPr>
                <w:rFonts w:ascii="Poppins" w:hAnsi="Poppins" w:cs="Poppins"/>
                <w:b/>
                <w:bCs/>
                <w:i/>
                <w:iCs/>
                <w:lang w:val="da-DK"/>
              </w:rPr>
              <w:t>halnavn)</w:t>
            </w:r>
          </w:p>
        </w:tc>
        <w:tc>
          <w:tcPr>
            <w:tcW w:w="1418" w:type="dxa"/>
          </w:tcPr>
          <w:p w14:paraId="002012DE" w14:textId="77777777" w:rsidR="002A5BFD" w:rsidRDefault="002A5BFD" w:rsidP="0095647F">
            <w:pPr>
              <w:jc w:val="center"/>
              <w:rPr>
                <w:rFonts w:ascii="Poppins" w:hAnsi="Poppins" w:cs="Poppins"/>
                <w:b/>
                <w:bCs/>
                <w:lang w:val="da-DK"/>
              </w:rPr>
            </w:pPr>
            <w:r>
              <w:rPr>
                <w:rFonts w:ascii="Poppins" w:hAnsi="Poppins" w:cs="Poppins"/>
                <w:b/>
                <w:bCs/>
                <w:lang w:val="da-DK"/>
              </w:rPr>
              <w:t xml:space="preserve">Max antal </w:t>
            </w:r>
            <w:r>
              <w:rPr>
                <w:rFonts w:ascii="Poppins" w:hAnsi="Poppins" w:cs="Poppins"/>
                <w:b/>
                <w:bCs/>
                <w:lang w:val="da-DK"/>
              </w:rPr>
              <w:br/>
              <w:t>pladser</w:t>
            </w:r>
          </w:p>
          <w:p w14:paraId="2B108FD8" w14:textId="435914A0" w:rsidR="002A5BFD" w:rsidRPr="000958F2" w:rsidRDefault="002A5BFD" w:rsidP="0095647F">
            <w:pPr>
              <w:jc w:val="center"/>
              <w:rPr>
                <w:rFonts w:ascii="Poppins" w:hAnsi="Poppins" w:cs="Poppins"/>
                <w:b/>
                <w:bCs/>
                <w:lang w:val="da-DK"/>
              </w:rPr>
            </w:pPr>
            <w:r>
              <w:rPr>
                <w:rFonts w:ascii="Poppins" w:hAnsi="Poppins" w:cs="Poppins"/>
                <w:b/>
                <w:bCs/>
                <w:lang w:val="da-DK"/>
              </w:rPr>
              <w:t>Begynder</w:t>
            </w:r>
          </w:p>
        </w:tc>
        <w:tc>
          <w:tcPr>
            <w:tcW w:w="1417" w:type="dxa"/>
          </w:tcPr>
          <w:p w14:paraId="00E98146" w14:textId="77777777" w:rsidR="002A5BFD" w:rsidRDefault="002A5BFD" w:rsidP="0095647F">
            <w:pPr>
              <w:jc w:val="center"/>
              <w:rPr>
                <w:rFonts w:ascii="Poppins" w:hAnsi="Poppins" w:cs="Poppins"/>
                <w:b/>
                <w:bCs/>
                <w:lang w:val="da-DK"/>
              </w:rPr>
            </w:pPr>
            <w:r>
              <w:rPr>
                <w:rFonts w:ascii="Poppins" w:hAnsi="Poppins" w:cs="Poppins"/>
                <w:b/>
                <w:bCs/>
                <w:lang w:val="da-DK"/>
              </w:rPr>
              <w:t xml:space="preserve">Max antal pladser </w:t>
            </w:r>
          </w:p>
          <w:p w14:paraId="18774500" w14:textId="450D47DA" w:rsidR="002A5BFD" w:rsidRDefault="002A5BFD" w:rsidP="0095647F">
            <w:pPr>
              <w:jc w:val="center"/>
              <w:rPr>
                <w:rFonts w:ascii="Poppins" w:hAnsi="Poppins" w:cs="Poppins"/>
                <w:b/>
                <w:bCs/>
                <w:lang w:val="da-DK"/>
              </w:rPr>
            </w:pPr>
            <w:r>
              <w:rPr>
                <w:rFonts w:ascii="Poppins" w:hAnsi="Poppins" w:cs="Poppins"/>
                <w:b/>
                <w:bCs/>
                <w:lang w:val="da-DK"/>
              </w:rPr>
              <w:t>Ungdom</w:t>
            </w:r>
          </w:p>
        </w:tc>
      </w:tr>
      <w:tr w:rsidR="002A5BFD" w:rsidRPr="0095647F" w14:paraId="2B86865E" w14:textId="244FED0A" w:rsidTr="00E55258">
        <w:tc>
          <w:tcPr>
            <w:tcW w:w="1560" w:type="dxa"/>
          </w:tcPr>
          <w:p w14:paraId="5770A6BB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  <w:p w14:paraId="66AC3DF2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8" w:type="dxa"/>
          </w:tcPr>
          <w:p w14:paraId="78D1530A" w14:textId="16C9962F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7" w:type="dxa"/>
          </w:tcPr>
          <w:p w14:paraId="05C66260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2268" w:type="dxa"/>
          </w:tcPr>
          <w:p w14:paraId="116B9694" w14:textId="440EC5C8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8" w:type="dxa"/>
          </w:tcPr>
          <w:p w14:paraId="677C6DA0" w14:textId="6031AA54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7" w:type="dxa"/>
          </w:tcPr>
          <w:p w14:paraId="294562E3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</w:tr>
      <w:tr w:rsidR="002A5BFD" w:rsidRPr="0095647F" w14:paraId="0720D31C" w14:textId="3DB0D5CA" w:rsidTr="00E55258">
        <w:tc>
          <w:tcPr>
            <w:tcW w:w="1560" w:type="dxa"/>
          </w:tcPr>
          <w:p w14:paraId="5F0BEFA6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  <w:p w14:paraId="62DD858F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8" w:type="dxa"/>
          </w:tcPr>
          <w:p w14:paraId="6759AEBD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7" w:type="dxa"/>
          </w:tcPr>
          <w:p w14:paraId="5D4703D8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2268" w:type="dxa"/>
          </w:tcPr>
          <w:p w14:paraId="76918929" w14:textId="34FCB20A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8" w:type="dxa"/>
          </w:tcPr>
          <w:p w14:paraId="4847D771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7" w:type="dxa"/>
          </w:tcPr>
          <w:p w14:paraId="440675BB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</w:tr>
      <w:tr w:rsidR="002A5BFD" w:rsidRPr="0095647F" w14:paraId="0DA7D40B" w14:textId="4BB96853" w:rsidTr="00E55258">
        <w:tc>
          <w:tcPr>
            <w:tcW w:w="1560" w:type="dxa"/>
          </w:tcPr>
          <w:p w14:paraId="4A1E6CAE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  <w:p w14:paraId="114F9079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8" w:type="dxa"/>
          </w:tcPr>
          <w:p w14:paraId="34662762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7" w:type="dxa"/>
          </w:tcPr>
          <w:p w14:paraId="7E780853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2268" w:type="dxa"/>
          </w:tcPr>
          <w:p w14:paraId="4E01A1A2" w14:textId="3C7F65FA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8" w:type="dxa"/>
          </w:tcPr>
          <w:p w14:paraId="2FA2A52F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7" w:type="dxa"/>
          </w:tcPr>
          <w:p w14:paraId="22E42493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</w:tr>
      <w:tr w:rsidR="002A5BFD" w:rsidRPr="0095647F" w14:paraId="304864D3" w14:textId="20F7B7D9" w:rsidTr="00E55258">
        <w:tc>
          <w:tcPr>
            <w:tcW w:w="1560" w:type="dxa"/>
          </w:tcPr>
          <w:p w14:paraId="5719B9EE" w14:textId="77777777" w:rsidR="002A5BFD" w:rsidRDefault="002A5BFD">
            <w:pPr>
              <w:rPr>
                <w:rFonts w:ascii="Poppins Light" w:hAnsi="Poppins Light" w:cs="Poppins Light"/>
                <w:lang w:val="da-DK"/>
              </w:rPr>
            </w:pPr>
          </w:p>
          <w:p w14:paraId="23849B71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8" w:type="dxa"/>
          </w:tcPr>
          <w:p w14:paraId="314C06CF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7" w:type="dxa"/>
          </w:tcPr>
          <w:p w14:paraId="46C9F267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2268" w:type="dxa"/>
          </w:tcPr>
          <w:p w14:paraId="4CADF4FC" w14:textId="7FA70DD0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8" w:type="dxa"/>
          </w:tcPr>
          <w:p w14:paraId="489C53D1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7" w:type="dxa"/>
          </w:tcPr>
          <w:p w14:paraId="5A54D493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</w:tr>
      <w:tr w:rsidR="002A5BFD" w:rsidRPr="0095647F" w14:paraId="3D36ED28" w14:textId="7C628E2B" w:rsidTr="00E55258">
        <w:tc>
          <w:tcPr>
            <w:tcW w:w="1560" w:type="dxa"/>
          </w:tcPr>
          <w:p w14:paraId="5D4F1F4D" w14:textId="77777777" w:rsidR="002A5BFD" w:rsidRDefault="002A5BFD">
            <w:pPr>
              <w:rPr>
                <w:rFonts w:ascii="Poppins Light" w:hAnsi="Poppins Light" w:cs="Poppins Light"/>
                <w:lang w:val="da-DK"/>
              </w:rPr>
            </w:pPr>
          </w:p>
          <w:p w14:paraId="5A9580E9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8" w:type="dxa"/>
          </w:tcPr>
          <w:p w14:paraId="347F42B0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7" w:type="dxa"/>
          </w:tcPr>
          <w:p w14:paraId="3A585C13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2268" w:type="dxa"/>
          </w:tcPr>
          <w:p w14:paraId="112E1DD3" w14:textId="76EB4238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8" w:type="dxa"/>
          </w:tcPr>
          <w:p w14:paraId="313AF0DC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7" w:type="dxa"/>
          </w:tcPr>
          <w:p w14:paraId="6BF50307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</w:tr>
      <w:tr w:rsidR="002A5BFD" w:rsidRPr="0095647F" w14:paraId="000022AB" w14:textId="52317781" w:rsidTr="00E55258">
        <w:tc>
          <w:tcPr>
            <w:tcW w:w="1560" w:type="dxa"/>
          </w:tcPr>
          <w:p w14:paraId="0E5568A7" w14:textId="77777777" w:rsidR="002A5BFD" w:rsidRDefault="002A5BFD">
            <w:pPr>
              <w:rPr>
                <w:rFonts w:ascii="Poppins Light" w:hAnsi="Poppins Light" w:cs="Poppins Light"/>
                <w:lang w:val="da-DK"/>
              </w:rPr>
            </w:pPr>
          </w:p>
          <w:p w14:paraId="3AD0BF0B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8" w:type="dxa"/>
          </w:tcPr>
          <w:p w14:paraId="753DDA4A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7" w:type="dxa"/>
          </w:tcPr>
          <w:p w14:paraId="33E6700A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2268" w:type="dxa"/>
          </w:tcPr>
          <w:p w14:paraId="60EC4C28" w14:textId="70DEF192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8" w:type="dxa"/>
          </w:tcPr>
          <w:p w14:paraId="64327D5C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  <w:tc>
          <w:tcPr>
            <w:tcW w:w="1417" w:type="dxa"/>
          </w:tcPr>
          <w:p w14:paraId="4EC27970" w14:textId="77777777" w:rsidR="002A5BFD" w:rsidRPr="0095647F" w:rsidRDefault="002A5BFD">
            <w:pPr>
              <w:rPr>
                <w:rFonts w:ascii="Poppins Light" w:hAnsi="Poppins Light" w:cs="Poppins Light"/>
                <w:lang w:val="da-DK"/>
              </w:rPr>
            </w:pPr>
          </w:p>
        </w:tc>
      </w:tr>
    </w:tbl>
    <w:p w14:paraId="639FDDBE" w14:textId="4C61E03F" w:rsidR="00D32684" w:rsidRPr="00CD5C7D" w:rsidRDefault="00E55258" w:rsidP="00D32684">
      <w:pPr>
        <w:jc w:val="center"/>
        <w:rPr>
          <w:rFonts w:ascii="Poppins Light" w:hAnsi="Poppins Light" w:cs="Poppins Light"/>
          <w:i/>
          <w:iCs/>
          <w:sz w:val="20"/>
          <w:szCs w:val="20"/>
          <w:lang w:val="da-DK"/>
        </w:rPr>
      </w:pPr>
      <w:r w:rsidRPr="00CD5C7D">
        <w:rPr>
          <w:rFonts w:ascii="Poppins Light" w:hAnsi="Poppins Light" w:cs="Poppins Light"/>
          <w:i/>
          <w:iCs/>
          <w:sz w:val="20"/>
          <w:szCs w:val="20"/>
          <w:lang w:val="da-DK"/>
        </w:rPr>
        <w:t>Hvis</w:t>
      </w:r>
      <w:r w:rsidR="00D32684" w:rsidRPr="00CD5C7D">
        <w:rPr>
          <w:rFonts w:ascii="Poppins Light" w:hAnsi="Poppins Light" w:cs="Poppins Light"/>
          <w:i/>
          <w:iCs/>
          <w:sz w:val="20"/>
          <w:szCs w:val="20"/>
          <w:lang w:val="da-DK"/>
        </w:rPr>
        <w:t xml:space="preserve"> begynder- og ungdomspuljerne afvikles samtidig,</w:t>
      </w:r>
      <w:r w:rsidR="00D32684" w:rsidRPr="00CD5C7D">
        <w:rPr>
          <w:rFonts w:ascii="Poppins Light" w:hAnsi="Poppins Light" w:cs="Poppins Light"/>
          <w:i/>
          <w:iCs/>
          <w:sz w:val="20"/>
          <w:szCs w:val="20"/>
          <w:lang w:val="da-DK"/>
        </w:rPr>
        <w:t xml:space="preserve"> angives</w:t>
      </w:r>
      <w:r w:rsidR="00D32684" w:rsidRPr="00CD5C7D">
        <w:rPr>
          <w:rFonts w:ascii="Poppins Light" w:hAnsi="Poppins Light" w:cs="Poppins Light"/>
          <w:i/>
          <w:iCs/>
          <w:sz w:val="20"/>
          <w:szCs w:val="20"/>
          <w:lang w:val="da-DK"/>
        </w:rPr>
        <w:t xml:space="preserve"> samme </w:t>
      </w:r>
      <w:r w:rsidRPr="00CD5C7D">
        <w:rPr>
          <w:rFonts w:ascii="Poppins Light" w:hAnsi="Poppins Light" w:cs="Poppins Light"/>
          <w:i/>
          <w:iCs/>
          <w:sz w:val="20"/>
          <w:szCs w:val="20"/>
          <w:lang w:val="da-DK"/>
        </w:rPr>
        <w:t>t</w:t>
      </w:r>
      <w:r w:rsidR="00D32684" w:rsidRPr="00CD5C7D">
        <w:rPr>
          <w:rFonts w:ascii="Poppins Light" w:hAnsi="Poppins Light" w:cs="Poppins Light"/>
          <w:i/>
          <w:iCs/>
          <w:sz w:val="20"/>
          <w:szCs w:val="20"/>
          <w:lang w:val="da-DK"/>
        </w:rPr>
        <w:t>idspunkt i begge kolonner for tidspunkt.</w:t>
      </w:r>
    </w:p>
    <w:p w14:paraId="6AC94C76" w14:textId="4D83CA17" w:rsidR="00F024C3" w:rsidRDefault="002C3C3A" w:rsidP="005331E2">
      <w:pPr>
        <w:rPr>
          <w:rFonts w:ascii="Poppins Light" w:hAnsi="Poppins Light" w:cs="Poppins Light"/>
          <w:lang w:val="da-DK"/>
        </w:rPr>
      </w:pPr>
      <w:r w:rsidRPr="00A42032">
        <w:rPr>
          <w:rFonts w:ascii="Segoe UI Symbol" w:hAnsi="Segoe UI Symbol" w:cs="Segoe UI Symbol"/>
          <w:sz w:val="28"/>
          <w:szCs w:val="28"/>
          <w:lang w:val="da-DK"/>
        </w:rPr>
        <w:t>☐</w:t>
      </w:r>
      <w:r w:rsidRPr="00A42032">
        <w:rPr>
          <w:rFonts w:ascii="Poppins Light" w:hAnsi="Poppins Light" w:cs="Poppins Light"/>
          <w:sz w:val="28"/>
          <w:szCs w:val="28"/>
          <w:lang w:val="da-DK"/>
        </w:rPr>
        <w:t xml:space="preserve"> </w:t>
      </w:r>
      <w:r w:rsidR="00FE172B" w:rsidRPr="00FE172B">
        <w:rPr>
          <w:rFonts w:ascii="Poppins Light" w:hAnsi="Poppins Light" w:cs="Poppins Light"/>
          <w:lang w:val="da-DK"/>
        </w:rPr>
        <w:t>Vi har ikke mulighed for at afholde stævner i denne sæson</w:t>
      </w:r>
      <w:r w:rsidR="00654689">
        <w:rPr>
          <w:rFonts w:ascii="Poppins Light" w:hAnsi="Poppins Light" w:cs="Poppins Light"/>
          <w:lang w:val="da-DK"/>
        </w:rPr>
        <w:t>, men ønsker at deltage i kredsens stævner.</w:t>
      </w:r>
    </w:p>
    <w:p w14:paraId="745D4BB7" w14:textId="70BDD7CC" w:rsidR="004128A9" w:rsidRPr="00AE25D9" w:rsidRDefault="0004528B" w:rsidP="0004528B">
      <w:pPr>
        <w:rPr>
          <w:rFonts w:ascii="Poppins Light" w:hAnsi="Poppins Light" w:cs="Poppins Light"/>
          <w:sz w:val="21"/>
          <w:szCs w:val="21"/>
          <w:lang w:val="da-DK"/>
        </w:rPr>
      </w:pPr>
      <w:r w:rsidRPr="00AE25D9">
        <w:rPr>
          <w:rFonts w:ascii="Poppins Light" w:hAnsi="Poppins Light" w:cs="Poppins Light"/>
          <w:b/>
          <w:bCs/>
          <w:sz w:val="21"/>
          <w:szCs w:val="21"/>
          <w:lang w:val="da-DK"/>
        </w:rPr>
        <w:t xml:space="preserve">Bemærk: </w:t>
      </w:r>
      <w:r w:rsidRPr="00AE25D9">
        <w:rPr>
          <w:rFonts w:ascii="Poppins Light" w:hAnsi="Poppins Light" w:cs="Poppins Light"/>
          <w:sz w:val="21"/>
          <w:szCs w:val="21"/>
          <w:lang w:val="da-DK"/>
        </w:rPr>
        <w:t>Bordtennis Danmark opfordrer alle deltagende klubber til – i det omfang det er muligt – at påtage sig værtskabet for ét eller flere stævner i løbet af sæsonen. Klubber, der ikke selv har mulighed for at afholde stævner, opfordres til i stedet at bidrage med praktisk hjælp til de klubber i kredsen, der står for afviklingen.</w:t>
      </w:r>
      <w:r w:rsidRPr="00AE25D9">
        <w:rPr>
          <w:rFonts w:ascii="Poppins Light" w:hAnsi="Poppins Light" w:cs="Poppins Light"/>
          <w:sz w:val="21"/>
          <w:szCs w:val="21"/>
          <w:lang w:val="da-DK"/>
        </w:rPr>
        <w:br/>
      </w:r>
    </w:p>
    <w:sectPr w:rsidR="004128A9" w:rsidRPr="00AE25D9" w:rsidSect="0021266A">
      <w:headerReference w:type="default" r:id="rId12"/>
      <w:footerReference w:type="default" r:id="rId13"/>
      <w:type w:val="continuous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CEDE" w14:textId="77777777" w:rsidR="0004561E" w:rsidRDefault="0004561E" w:rsidP="004B3620">
      <w:pPr>
        <w:spacing w:after="0" w:line="240" w:lineRule="auto"/>
      </w:pPr>
      <w:r>
        <w:separator/>
      </w:r>
    </w:p>
  </w:endnote>
  <w:endnote w:type="continuationSeparator" w:id="0">
    <w:p w14:paraId="1F96A207" w14:textId="77777777" w:rsidR="0004561E" w:rsidRDefault="0004561E" w:rsidP="004B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15" w:type="dxa"/>
      <w:tblLook w:val="01E0" w:firstRow="1" w:lastRow="1" w:firstColumn="1" w:lastColumn="1" w:noHBand="0" w:noVBand="0"/>
    </w:tblPr>
    <w:tblGrid>
      <w:gridCol w:w="127"/>
      <w:gridCol w:w="1663"/>
      <w:gridCol w:w="199"/>
      <w:gridCol w:w="7526"/>
    </w:tblGrid>
    <w:tr w:rsidR="0021266A" w:rsidRPr="00D91093" w14:paraId="4CD91EF8" w14:textId="77777777" w:rsidTr="0021266A">
      <w:trPr>
        <w:gridAfter w:val="1"/>
        <w:wAfter w:w="7526" w:type="dxa"/>
        <w:trHeight w:val="362"/>
      </w:trPr>
      <w:tc>
        <w:tcPr>
          <w:tcW w:w="1989" w:type="dxa"/>
          <w:gridSpan w:val="3"/>
          <w:vAlign w:val="center"/>
        </w:tcPr>
        <w:p w14:paraId="389BD221" w14:textId="77777777" w:rsidR="0021266A" w:rsidRPr="00C71AB2" w:rsidRDefault="0021266A" w:rsidP="0021266A">
          <w:pPr>
            <w:pStyle w:val="Sidefod"/>
            <w:rPr>
              <w:sz w:val="20"/>
              <w:szCs w:val="20"/>
            </w:rPr>
          </w:pPr>
        </w:p>
      </w:tc>
    </w:tr>
    <w:tr w:rsidR="0021266A" w:rsidRPr="00C533F0" w14:paraId="19367CAD" w14:textId="77777777" w:rsidTr="0021266A">
      <w:trPr>
        <w:gridBefore w:val="1"/>
        <w:wBefore w:w="127" w:type="dxa"/>
        <w:trHeight w:val="1188"/>
      </w:trPr>
      <w:tc>
        <w:tcPr>
          <w:tcW w:w="1663" w:type="dxa"/>
          <w:vAlign w:val="center"/>
        </w:tcPr>
        <w:p w14:paraId="4085E7E9" w14:textId="77777777" w:rsidR="0021266A" w:rsidRPr="00C153E3" w:rsidRDefault="0021266A" w:rsidP="0021266A">
          <w:pPr>
            <w:pStyle w:val="Sidefod"/>
            <w:rPr>
              <w:sz w:val="6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9" behindDoc="1" locked="0" layoutInCell="1" allowOverlap="1" wp14:anchorId="5A59B071" wp14:editId="3EBFC301">
                <wp:simplePos x="0" y="0"/>
                <wp:positionH relativeFrom="column">
                  <wp:posOffset>-34290</wp:posOffset>
                </wp:positionH>
                <wp:positionV relativeFrom="paragraph">
                  <wp:posOffset>-479425</wp:posOffset>
                </wp:positionV>
                <wp:extent cx="722630" cy="457835"/>
                <wp:effectExtent l="0" t="0" r="1270" b="0"/>
                <wp:wrapTight wrapText="bothSides">
                  <wp:wrapPolygon edited="0">
                    <wp:start x="0" y="0"/>
                    <wp:lineTo x="0" y="20671"/>
                    <wp:lineTo x="21069" y="20671"/>
                    <wp:lineTo x="21069" y="0"/>
                    <wp:lineTo x="0" y="0"/>
                  </wp:wrapPolygon>
                </wp:wrapTight>
                <wp:docPr id="4" name="Billede 4" descr="Et billede, der indeholder Grafik, hjerte, pink, Font/skrifttype&#10;&#10;AI-genereret indhold kan være ukorrek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lede 4" descr="Et billede, der indeholder Grafik, hjerte, pink, Font/skrifttype&#10;&#10;AI-genereret indhold kan være ukorrek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2630" cy="457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1EAAFC" w14:textId="77777777" w:rsidR="0021266A" w:rsidRPr="00C71AB2" w:rsidRDefault="0021266A" w:rsidP="0021266A">
          <w:pPr>
            <w:pStyle w:val="Sidefod"/>
            <w:ind w:hanging="108"/>
            <w:rPr>
              <w:sz w:val="20"/>
              <w:szCs w:val="20"/>
            </w:rPr>
          </w:pPr>
        </w:p>
      </w:tc>
      <w:tc>
        <w:tcPr>
          <w:tcW w:w="7725" w:type="dxa"/>
          <w:gridSpan w:val="2"/>
          <w:vAlign w:val="center"/>
        </w:tcPr>
        <w:p w14:paraId="6F92817A" w14:textId="77777777" w:rsidR="0021266A" w:rsidRPr="0021266A" w:rsidRDefault="0021266A" w:rsidP="0021266A">
          <w:pPr>
            <w:pStyle w:val="Sidefod"/>
            <w:spacing w:before="40"/>
            <w:rPr>
              <w:sz w:val="16"/>
              <w:szCs w:val="16"/>
              <w:lang w:val="da-DK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1313" behindDoc="1" locked="0" layoutInCell="1" allowOverlap="1" wp14:anchorId="5C83E107" wp14:editId="4A5CAC60">
                <wp:simplePos x="0" y="0"/>
                <wp:positionH relativeFrom="margin">
                  <wp:posOffset>4080510</wp:posOffset>
                </wp:positionH>
                <wp:positionV relativeFrom="paragraph">
                  <wp:posOffset>-421640</wp:posOffset>
                </wp:positionV>
                <wp:extent cx="685800" cy="520065"/>
                <wp:effectExtent l="0" t="0" r="0" b="0"/>
                <wp:wrapTight wrapText="bothSides">
                  <wp:wrapPolygon edited="0">
                    <wp:start x="12000" y="0"/>
                    <wp:lineTo x="0" y="12659"/>
                    <wp:lineTo x="0" y="20571"/>
                    <wp:lineTo x="3600" y="20571"/>
                    <wp:lineTo x="15000" y="19780"/>
                    <wp:lineTo x="17400" y="17407"/>
                    <wp:lineTo x="15600" y="12659"/>
                    <wp:lineTo x="21000" y="9495"/>
                    <wp:lineTo x="21000" y="2374"/>
                    <wp:lineTo x="18600" y="0"/>
                    <wp:lineTo x="12000" y="0"/>
                  </wp:wrapPolygon>
                </wp:wrapTight>
                <wp:docPr id="1102471290" name="Billede 1" descr="Et billede, der indeholder Farverigt, skærmbillede, orange, Grafik&#10;&#10;Indhold genereret af kunstig intelligens kan være forker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471290" name="Billede 1" descr="Et billede, der indeholder Farverigt, skærmbillede, orange, Grafik&#10;&#10;Indhold genereret af kunstig intelligens kan være forker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20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1266A">
            <w:rPr>
              <w:sz w:val="16"/>
              <w:szCs w:val="16"/>
              <w:lang w:val="da-DK"/>
            </w:rPr>
            <w:t xml:space="preserve">Bordtennis Danmark – Idrættens Hus – Brøndby Stadion 20 – 2605 Brøndby </w:t>
          </w:r>
        </w:p>
        <w:p w14:paraId="627E0FF1" w14:textId="77777777" w:rsidR="0021266A" w:rsidRPr="00372A3C" w:rsidRDefault="0021266A" w:rsidP="0021266A">
          <w:pPr>
            <w:pStyle w:val="Sidefod"/>
            <w:rPr>
              <w:sz w:val="18"/>
              <w:szCs w:val="20"/>
            </w:rPr>
          </w:pPr>
          <w:r w:rsidRPr="0083075A">
            <w:rPr>
              <w:sz w:val="16"/>
              <w:szCs w:val="16"/>
            </w:rPr>
            <w:t xml:space="preserve">Tlf. </w:t>
          </w:r>
          <w:r w:rsidRPr="00A2772D">
            <w:rPr>
              <w:sz w:val="16"/>
              <w:szCs w:val="16"/>
            </w:rPr>
            <w:t>+45 51 18 39 33</w:t>
          </w:r>
          <w:r>
            <w:rPr>
              <w:sz w:val="16"/>
              <w:szCs w:val="16"/>
            </w:rPr>
            <w:t xml:space="preserve"> </w:t>
          </w:r>
          <w:r w:rsidRPr="0083075A">
            <w:rPr>
              <w:sz w:val="16"/>
              <w:szCs w:val="16"/>
            </w:rPr>
            <w:t xml:space="preserve">– </w:t>
          </w:r>
          <w:hyperlink r:id="rId3" w:history="1">
            <w:r w:rsidRPr="0083075A">
              <w:rPr>
                <w:rStyle w:val="Hyperlink"/>
                <w:sz w:val="16"/>
                <w:szCs w:val="16"/>
              </w:rPr>
              <w:t>btdk@bordtennisdanmark.dk</w:t>
            </w:r>
          </w:hyperlink>
          <w:r w:rsidRPr="0083075A">
            <w:rPr>
              <w:sz w:val="16"/>
              <w:szCs w:val="16"/>
            </w:rPr>
            <w:t xml:space="preserve"> – www.bordtennisdanmark.dk</w:t>
          </w:r>
        </w:p>
      </w:tc>
    </w:tr>
  </w:tbl>
  <w:p w14:paraId="6F5FA9A9" w14:textId="77777777" w:rsidR="00F452D8" w:rsidRDefault="00F452D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7CCC" w14:textId="77777777" w:rsidR="0004561E" w:rsidRDefault="0004561E" w:rsidP="004B3620">
      <w:pPr>
        <w:spacing w:after="0" w:line="240" w:lineRule="auto"/>
      </w:pPr>
      <w:r>
        <w:separator/>
      </w:r>
    </w:p>
  </w:footnote>
  <w:footnote w:type="continuationSeparator" w:id="0">
    <w:p w14:paraId="31759C24" w14:textId="77777777" w:rsidR="0004561E" w:rsidRDefault="0004561E" w:rsidP="004B3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777C" w14:textId="1C381DB8" w:rsidR="004B3620" w:rsidRDefault="00161360">
    <w:pPr>
      <w:pStyle w:val="Sidehoved"/>
    </w:pPr>
    <w:r>
      <w:rPr>
        <w:rFonts w:ascii="Cambria" w:hAnsi="Cambria"/>
        <w:noProof/>
        <w:color w:val="FFFFFF" w:themeColor="background1"/>
        <w:sz w:val="24"/>
        <w:szCs w:val="24"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59C037" wp14:editId="049254B0">
              <wp:simplePos x="0" y="0"/>
              <wp:positionH relativeFrom="margin">
                <wp:posOffset>-882015</wp:posOffset>
              </wp:positionH>
              <wp:positionV relativeFrom="paragraph">
                <wp:posOffset>-27305</wp:posOffset>
              </wp:positionV>
              <wp:extent cx="7249795" cy="1043940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9795" cy="104394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85C71" w14:textId="77777777" w:rsidR="0090333B" w:rsidRPr="00033274" w:rsidRDefault="0090333B" w:rsidP="0090333B">
                          <w:pPr>
                            <w:spacing w:after="0" w:line="240" w:lineRule="auto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lang w:val="da-DK"/>
                            </w:rPr>
                          </w:pPr>
                          <w:r w:rsidRPr="00033274"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lang w:val="da-DK"/>
                            </w:rPr>
                            <w:t xml:space="preserve">Bordtennis Danmark </w:t>
                          </w:r>
                        </w:p>
                        <w:p w14:paraId="0D8F5590" w14:textId="77777777" w:rsidR="0090333B" w:rsidRPr="00033274" w:rsidRDefault="0090333B" w:rsidP="0090333B">
                          <w:pPr>
                            <w:spacing w:after="0" w:line="240" w:lineRule="auto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lang w:val="da-DK"/>
                            </w:rPr>
                          </w:pPr>
                          <w:r w:rsidRPr="00033274"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lang w:val="da-DK"/>
                            </w:rPr>
                            <w:t>Begynder- &amp; Ungdomsstævner 2025/2026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9C0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9.45pt;margin-top:-2.15pt;width:570.85pt;height:82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" filled="f" strokecolor="#eaeaea" strokeweight="0">
              <v:stroke opacity="0"/>
              <v:textbox>
                <w:txbxContent>
                  <w:p w14:paraId="5CC85C71" w14:textId="77777777" w:rsidR="0090333B" w:rsidRPr="00033274" w:rsidRDefault="0090333B" w:rsidP="0090333B">
                    <w:pPr>
                      <w:spacing w:after="0" w:line="240" w:lineRule="auto"/>
                      <w:jc w:val="center"/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44"/>
                        <w:szCs w:val="44"/>
                        <w:lang w:val="da-DK"/>
                      </w:rPr>
                    </w:pPr>
                    <w:r w:rsidRPr="00033274"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44"/>
                        <w:szCs w:val="44"/>
                        <w:lang w:val="da-DK"/>
                      </w:rPr>
                      <w:t xml:space="preserve">Bordtennis Danmark </w:t>
                    </w:r>
                  </w:p>
                  <w:p w14:paraId="0D8F5590" w14:textId="77777777" w:rsidR="0090333B" w:rsidRPr="00033274" w:rsidRDefault="0090333B" w:rsidP="0090333B">
                    <w:pPr>
                      <w:spacing w:after="0" w:line="240" w:lineRule="auto"/>
                      <w:jc w:val="center"/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44"/>
                        <w:szCs w:val="44"/>
                        <w:lang w:val="da-DK"/>
                      </w:rPr>
                    </w:pPr>
                    <w:r w:rsidRPr="00033274"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44"/>
                        <w:szCs w:val="44"/>
                        <w:lang w:val="da-DK"/>
                      </w:rPr>
                      <w:t>Begynder- &amp; Ungdomsstævner 2025/2026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0333B">
      <w:rPr>
        <w:rFonts w:ascii="Aptos" w:hAnsi="Aptos"/>
        <w:b/>
        <w:bCs/>
        <w:noProof/>
        <w:sz w:val="24"/>
        <w:szCs w:val="24"/>
        <w:u w:val="single"/>
      </w:rPr>
      <w:drawing>
        <wp:anchor distT="0" distB="0" distL="114300" distR="114300" simplePos="0" relativeHeight="251658240" behindDoc="0" locked="0" layoutInCell="1" allowOverlap="1" wp14:anchorId="69691BAD" wp14:editId="2FD8E187">
          <wp:simplePos x="0" y="0"/>
          <wp:positionH relativeFrom="margin">
            <wp:posOffset>-1762125</wp:posOffset>
          </wp:positionH>
          <wp:positionV relativeFrom="topMargin">
            <wp:posOffset>-664845</wp:posOffset>
          </wp:positionV>
          <wp:extent cx="9010650" cy="1619250"/>
          <wp:effectExtent l="0" t="0" r="0" b="0"/>
          <wp:wrapSquare wrapText="bothSides"/>
          <wp:docPr id="2058136774" name="Billede 3" descr="Et billede, der indeholder skærmbillede, Rektangel, vand/blågrøn, Elektrisk blå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76399" name="Billede 3" descr="Et billede, der indeholder skærmbillede, Rektangel, vand/blågrøn, Elektrisk blå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0650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7D5338"/>
    <w:multiLevelType w:val="hybridMultilevel"/>
    <w:tmpl w:val="BF20BA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773555">
    <w:abstractNumId w:val="8"/>
  </w:num>
  <w:num w:numId="2" w16cid:durableId="1128667551">
    <w:abstractNumId w:val="6"/>
  </w:num>
  <w:num w:numId="3" w16cid:durableId="853615861">
    <w:abstractNumId w:val="5"/>
  </w:num>
  <w:num w:numId="4" w16cid:durableId="1692299080">
    <w:abstractNumId w:val="4"/>
  </w:num>
  <w:num w:numId="5" w16cid:durableId="1292514147">
    <w:abstractNumId w:val="7"/>
  </w:num>
  <w:num w:numId="6" w16cid:durableId="1340618709">
    <w:abstractNumId w:val="3"/>
  </w:num>
  <w:num w:numId="7" w16cid:durableId="387727937">
    <w:abstractNumId w:val="2"/>
  </w:num>
  <w:num w:numId="8" w16cid:durableId="147940847">
    <w:abstractNumId w:val="1"/>
  </w:num>
  <w:num w:numId="9" w16cid:durableId="874151519">
    <w:abstractNumId w:val="0"/>
  </w:num>
  <w:num w:numId="10" w16cid:durableId="300161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233"/>
    <w:rsid w:val="00004B55"/>
    <w:rsid w:val="0000642B"/>
    <w:rsid w:val="00014AC7"/>
    <w:rsid w:val="0002466F"/>
    <w:rsid w:val="00034616"/>
    <w:rsid w:val="0004528B"/>
    <w:rsid w:val="0004561E"/>
    <w:rsid w:val="0006063C"/>
    <w:rsid w:val="000958F2"/>
    <w:rsid w:val="000975B7"/>
    <w:rsid w:val="000F3357"/>
    <w:rsid w:val="001037D3"/>
    <w:rsid w:val="00120AEE"/>
    <w:rsid w:val="0012247C"/>
    <w:rsid w:val="00147CD4"/>
    <w:rsid w:val="0015074B"/>
    <w:rsid w:val="00157C75"/>
    <w:rsid w:val="00161360"/>
    <w:rsid w:val="00205207"/>
    <w:rsid w:val="0021266A"/>
    <w:rsid w:val="002349A8"/>
    <w:rsid w:val="00266562"/>
    <w:rsid w:val="0029639D"/>
    <w:rsid w:val="002A5BFD"/>
    <w:rsid w:val="002C3C3A"/>
    <w:rsid w:val="00326F90"/>
    <w:rsid w:val="0034549F"/>
    <w:rsid w:val="00346B27"/>
    <w:rsid w:val="003825A9"/>
    <w:rsid w:val="003C6531"/>
    <w:rsid w:val="003D0366"/>
    <w:rsid w:val="004128A9"/>
    <w:rsid w:val="004B3620"/>
    <w:rsid w:val="004C0F37"/>
    <w:rsid w:val="004F1FAD"/>
    <w:rsid w:val="0051048E"/>
    <w:rsid w:val="005331E2"/>
    <w:rsid w:val="00594C63"/>
    <w:rsid w:val="00654689"/>
    <w:rsid w:val="0068366B"/>
    <w:rsid w:val="0068677F"/>
    <w:rsid w:val="006D4A31"/>
    <w:rsid w:val="006F58A3"/>
    <w:rsid w:val="00711DD1"/>
    <w:rsid w:val="007874C0"/>
    <w:rsid w:val="008138F6"/>
    <w:rsid w:val="008832EA"/>
    <w:rsid w:val="008935F2"/>
    <w:rsid w:val="008F61DA"/>
    <w:rsid w:val="0090333B"/>
    <w:rsid w:val="009119B3"/>
    <w:rsid w:val="0095647F"/>
    <w:rsid w:val="0098329A"/>
    <w:rsid w:val="00992689"/>
    <w:rsid w:val="009C6635"/>
    <w:rsid w:val="009E68B7"/>
    <w:rsid w:val="009F2FF3"/>
    <w:rsid w:val="00A21FE9"/>
    <w:rsid w:val="00A27D07"/>
    <w:rsid w:val="00A42032"/>
    <w:rsid w:val="00AA1D8D"/>
    <w:rsid w:val="00AA7F14"/>
    <w:rsid w:val="00AE25D9"/>
    <w:rsid w:val="00B10DC4"/>
    <w:rsid w:val="00B32CC9"/>
    <w:rsid w:val="00B47730"/>
    <w:rsid w:val="00BA5798"/>
    <w:rsid w:val="00C06024"/>
    <w:rsid w:val="00C27B54"/>
    <w:rsid w:val="00CB0664"/>
    <w:rsid w:val="00CC6960"/>
    <w:rsid w:val="00CD4BB3"/>
    <w:rsid w:val="00CD5C7D"/>
    <w:rsid w:val="00CE497C"/>
    <w:rsid w:val="00CF7445"/>
    <w:rsid w:val="00D057F7"/>
    <w:rsid w:val="00D312EA"/>
    <w:rsid w:val="00D32684"/>
    <w:rsid w:val="00DE7493"/>
    <w:rsid w:val="00DF1BBB"/>
    <w:rsid w:val="00E43C39"/>
    <w:rsid w:val="00E55258"/>
    <w:rsid w:val="00ED0A01"/>
    <w:rsid w:val="00F024C3"/>
    <w:rsid w:val="00F452D8"/>
    <w:rsid w:val="00F522A3"/>
    <w:rsid w:val="00F72C10"/>
    <w:rsid w:val="00F92C73"/>
    <w:rsid w:val="00FA3F77"/>
    <w:rsid w:val="00FB6E00"/>
    <w:rsid w:val="00FC693F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3F1F6"/>
  <w14:defaultImageDpi w14:val="300"/>
  <w15:docId w15:val="{5F31DFDA-262C-44ED-886A-693C6D89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tabs>
        <w:tab w:val="clear" w:pos="1080"/>
        <w:tab w:val="num" w:pos="720"/>
      </w:tabs>
      <w:ind w:left="720"/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lmindeligtabel4">
    <w:name w:val="Plain Table 4"/>
    <w:basedOn w:val="Tabel-Normal"/>
    <w:uiPriority w:val="44"/>
    <w:rsid w:val="003825A9"/>
    <w:pPr>
      <w:spacing w:after="0" w:line="240" w:lineRule="auto"/>
    </w:pPr>
    <w:rPr>
      <w:rFonts w:eastAsiaTheme="minorHAnsi"/>
      <w:lang w:val="da-DK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Standardskrifttypeiafsnit"/>
    <w:uiPriority w:val="99"/>
    <w:unhideWhenUsed/>
    <w:rsid w:val="00F72C10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72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pernille@bordtennisdanmark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tdk@bordtennisdanmark.dk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963F136DEA974180808FA070DF6442" ma:contentTypeVersion="13" ma:contentTypeDescription="Opret et nyt dokument." ma:contentTypeScope="" ma:versionID="f6bee89e25b4d05da467e8004963e22f">
  <xsd:schema xmlns:xsd="http://www.w3.org/2001/XMLSchema" xmlns:xs="http://www.w3.org/2001/XMLSchema" xmlns:p="http://schemas.microsoft.com/office/2006/metadata/properties" xmlns:ns2="af97563a-9475-49a1-a682-334395cc9e31" xmlns:ns3="c7e6b9d8-f4f6-456a-9517-62bf61cc2700" targetNamespace="http://schemas.microsoft.com/office/2006/metadata/properties" ma:root="true" ma:fieldsID="e6afc9a54cd34866faffd1bc62c37abc" ns2:_="" ns3:_="">
    <xsd:import namespace="af97563a-9475-49a1-a682-334395cc9e31"/>
    <xsd:import namespace="c7e6b9d8-f4f6-456a-9517-62bf61cc2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7563a-9475-49a1-a682-334395cc9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dff9ef7f-b462-4764-a275-824123176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6b9d8-f4f6-456a-9517-62bf61cc270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cb2918a-1826-43a2-b1d6-8ff4410f2576}" ma:internalName="TaxCatchAll" ma:showField="CatchAllData" ma:web="c7e6b9d8-f4f6-456a-9517-62bf61cc2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97563a-9475-49a1-a682-334395cc9e31">
      <Terms xmlns="http://schemas.microsoft.com/office/infopath/2007/PartnerControls"/>
    </lcf76f155ced4ddcb4097134ff3c332f>
    <TaxCatchAll xmlns="c7e6b9d8-f4f6-456a-9517-62bf61cc270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24963-DD01-458F-8E0B-2576BFB69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7563a-9475-49a1-a682-334395cc9e31"/>
    <ds:schemaRef ds:uri="c7e6b9d8-f4f6-456a-9517-62bf61cc2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85DE-31E7-4EE2-8949-87B5889BB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8F47F0-B422-45B1-8F76-F26AD37BACCF}">
  <ds:schemaRefs>
    <ds:schemaRef ds:uri="http://schemas.microsoft.com/office/2006/metadata/properties"/>
    <ds:schemaRef ds:uri="http://schemas.microsoft.com/office/infopath/2007/PartnerControls"/>
    <ds:schemaRef ds:uri="af97563a-9475-49a1-a682-334395cc9e31"/>
    <ds:schemaRef ds:uri="c7e6b9d8-f4f6-456a-9517-62bf61cc2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394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Pernille Knudsen</cp:lastModifiedBy>
  <cp:revision>77</cp:revision>
  <cp:lastPrinted>2025-07-23T14:48:00Z</cp:lastPrinted>
  <dcterms:created xsi:type="dcterms:W3CDTF">2025-07-03T17:55:00Z</dcterms:created>
  <dcterms:modified xsi:type="dcterms:W3CDTF">2025-07-27T12:32:00Z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0x0101007E963F136DEA974180808FA070DF6442</vt:lpwstr>
  </property>
  <property fmtid="{D5CDD505-2E9C-101B-9397-08002B2CF9AE}" pid="3" name="MediaServiceImageTags">
    <vt:lpwstr/>
  </property>
</Properties>
</file>